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4b5f" w14:textId="5214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Айтмухаметова К. К. акимом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2013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Айтмухаметова Космана Каиртаевича акимом 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