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06c4" w14:textId="d070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 от 3 марта 2011 года № 1166 "Об утверждении стандарта государственной услуги "Апостилирование архивных справок и копий архивных документов, исходящих из специального государственного архива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февраля 2013 года № 496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1166 «Об утверждении стандарта государственной услуги «Апостилирование архивных справок и копий архивных документов, исходящих из специального государственного архива Комитета национальной безопасности Республики Казахстан» (САПП Республики Казахстан, 2011 г., № 23, ст. 280).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