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811d" w14:textId="7168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2013 года № 520.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Указ вводится в действие с 26 марта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"О мерах по реализации Послания Главы государства народу Казахстана от 14 декабря 2012 года "Стратегия "Казахстан - 2050": новый политический курс состоявшегося государства"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Национальную комиссию по кадровой политике при Президенте Республики Казахстан (далее - Национальная комиссия).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кадровой комиссии области, города республиканского значения, столицы (далее – Типовое положение);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Типовой 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кадровой комиссии области, города республиканского значения, столицы (далее – Типовой состав).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Указом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значения, столицы образовать кадровые комиссии областей, городов республиканского значения, столицы, утвердить их положения и составы в соответствии с Типовым положением и Типовым должностным составом, утвержденными настоящим Указом.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Правительству, Администрации Президента Республики Казахстан и Агентству Республики Казахстан по делам государственной службы принять меры, вытекающие из настоящего Указа.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 26 марта 2013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2013 года № 520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Национальной комиссии по кадровой политике при Президенте Республики Казахстан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Национальная комиссия по кадровой политике при Президенте Республики Казахстан (далее - Национальная комиссия) образуется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рассмотрения вопросов поступления граждан Республики Казахстан на административную государственную службу, ее прохождения и прекращения, а также привлечения в государственные органы иностранных работников.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Национальная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 и настоящим Положением.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Национальной комиссии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Национальной комиссии являются: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предложений на рассмотрение Президенту Республики Казахстан по формированию кадровой политики и ее реализации в отношении административных государственных служащих корпуса "А";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специальных квалификационных требований к административным государственным должностям корпуса "А";</w:t>
      </w:r>
    </w:p>
    <w:bookmarkEnd w:id="18"/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рассмотрение вопросов привлечения в государственные органы иностранных работников;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рассмотрение вопросов занятия административных государственных должностей корпуса "Б" без проведения конкурсного отбора: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действующими судьями, депутатами Парламента, депутатами маслихатов, работающими на постоянной основе, политическими государственными служащими, международными служащими, выполняющими свои полномочия не менее шести месяцев;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служащими, судьями, выполнявшими свои полномочия не менее шести месяцев и прекратившими их, за исключением прекративших свои полномочия по отрицательным мотивам;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политическими государственными служащими, выполнявшими свои полномочия не менее шести месяцев и прекратившими их, за исключением прекративших свои полномочия по отрицательным мотивам, при условии,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служащих, действующим на момент принятия решения Национальной комиссии;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имеющими стаж работы не менее пяти последних лет в международных, зарубежных или транснациональных организациях, зарубежных государственных структурах;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имеющими стаж работы по специальности не менее двух лет и завершившими обучение по программам докторантуры (PhD, доктор по профилю) в ведущих зарубежных высших учебных заведениях, определяемых Республиканской комиссией по подготовке кадров за рубежом;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зачисленными в Президентский молодежный кадровый резерв;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2-3) исключен Указом Президента РК от 12.06.2017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и вынесение рекомендаций по вопросам прохождения и прекращения государственной службы административными государственными служащими корпуса "А", обучению, проведению ротации, привлечению к дисциплинарной ответственности, освобождению от занимаемых должностей;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кадровых комиссий областей, городов республиканского значения, столицы;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возложенные актами Президента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13.07.2016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14.01.2020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Национальной комиссии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задачами на Национальную комиссию возлагаются следующие функции: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личных дел кандидатов на должности корпуса "А" и, при необходимости, проведение собеседований с ними;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личных дел и иных материалов, касающихся деятельности административных государственных служащих корпуса "А", и проведение собеседований с ними;</w:t>
      </w:r>
    </w:p>
    <w:bookmarkEnd w:id="33"/>
    <w:bookmarkStart w:name="z1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принятие решений по вопросам привлечения на работу в государственные органы иностранных работников и согласование их должностей в государственных органах;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принятие решений по вопросам занятия административных государственных должностей корпуса "Б" без проведения конкурсного отбора:</w:t>
      </w:r>
    </w:p>
    <w:bookmarkEnd w:id="35"/>
    <w:bookmarkStart w:name="z1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действующими судьями, депутатами Парламента, депутатами маслихатов, работающими на постоянной основе, политическими государственными служащими, международными служащими, выполняющими свои полномочия не менее шести месяцев;</w:t>
      </w:r>
    </w:p>
    <w:bookmarkEnd w:id="36"/>
    <w:bookmarkStart w:name="z1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служащими, судьями, выполнявшими свои полномочия не менее шести месяцев и прекратившими их, за исключением прекративших свои полномочия по отрицательным мотивам;</w:t>
      </w:r>
    </w:p>
    <w:bookmarkEnd w:id="37"/>
    <w:bookmarkStart w:name="z1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политическими государственными служащими, выполнявшими свои полномочия не менее шести месяцев и прекратившими их, за исключением прекративших свои полномочия по отрицательным мотивам, при условии,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служащих, действующим на момент принятия решения Национальной комиссии;</w:t>
      </w:r>
    </w:p>
    <w:bookmarkEnd w:id="38"/>
    <w:bookmarkStart w:name="z1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имеющими стаж работы не менее пяти последних лет в международных, зарубежных или транснациональных организациях, зарубежных государственных структурах;</w:t>
      </w:r>
    </w:p>
    <w:bookmarkEnd w:id="39"/>
    <w:bookmarkStart w:name="z1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имеющими стаж работы по специальности не менее двух лет и завершившими обучение по программам докторантуры (PhD, доктор по профилю) в ведущих зарубежных высших учебных заведениях, определяемых Республиканской комиссией по подготовке кадров за рубежом;</w:t>
      </w:r>
    </w:p>
    <w:bookmarkEnd w:id="40"/>
    <w:bookmarkStart w:name="z1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лицами, зачисленными в Президентский молодежный кадровый резерв;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2-3) исключен Указом Президента РК от 12.06.2017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и получение информации из государственных органов и иных организаций, в том числе кадровых комиссий областей, городов республиканского значения, столицы по вопросам, относящимся к компетенции Национальной комиссии;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 на заседаниях руководителей и представителей государственных органов, организаций, в том числе председателей кадровых комиссий областей, городов республиканского значения, столицы по вопросам, относящимся к компетенции Национальной комиссии;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по вопросам, относящимся к компетенции Национальной комиссии; 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решений руководителям государственных органов и председателям кадровых комиссий областей, городов республиканского значения, столицы;</w:t>
      </w:r>
    </w:p>
    <w:bookmarkEnd w:id="45"/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привлечение по мере необходимости должностных лиц и специалистов государственных органов, организаций к рассмотрению вопросов, относящихся к компетенции Национальной комиссии; 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приглашение на заседания Национальной комиссии должностных и иных лиц, не являющихся членами Национальной комиссии, а также представителей средств массовой информации; 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Президенту Республики Казахстан предложений по разработке поручений и нормативных правовых актов по вопросам, относящимся к компетенции Национальной комиссии;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установленных Президентом Республики Казахстан, необходимых для осуществления возложенных на Национальную комиссию задач.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указами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13.07.2016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14.01.2020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Состав и организация деятельности Национальной комиссии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Национальная комиссия состоит из председателя, его заместителя и членов комиссии. Президент Республики Казахстан определяет ее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Национальной комиссии: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Национальной комиссии;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Национальной комиссии; 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Национальной комиссии; 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персональный состав Национальной комиссии; 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план работы Национальной комиссии; </w:t>
      </w:r>
    </w:p>
    <w:bookmarkEnd w:id="57"/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дает обязательные для исполнения указания членам Национальной комиссии; 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отчитывается перед Президентом Республики Казахстан о работе Национальной комиссии. 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 время отсутствия председателя Национальной комиссии его функции выполняет заместитель председателя Национальной комиссии. 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Национальной комиссии проводятся в соответствии с графиком ее работы, а также по мере необходимости, но не реже одного раза в полугодие. </w:t>
      </w:r>
    </w:p>
    <w:bookmarkEnd w:id="61"/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поручению председателя Национальной комиссии может быть проведено заочное голосование членов Национальной комиссии.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Национальной комиссии или заочное голосование считается правомочным, если на заседании присутствует или в заочном голосовании участвует не менее двух третей ее состава. Члены Национальной комиссии участвуют в ее заседаниях и в заочном голосовании без права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заочного голосования членов Национальной комиссии не должен превышать трех рабочих дней со дня рассылки материалов членам Национальной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окончания срока заочного голосования члены Национальной комиссии свое мнение направляют в рабочий орган Национальной комиссии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ответа в указанный срок считается, что член Национальной комиссии проголосовал за принятие проекта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принимаются открытым голосованием или заочным голосованием простым большинством голосов от общего числа присутствующих на заседании или участвовавших в заочном голосовании членов Национальной комиссии. В случае равенства голосов голос председателя является решающим.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21.11.2013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Решения Национальной комиссии оформляются протоколом, подписываемым председателем и секретарем Национальной комиссии.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Национальной комиссии направляются соответствующим государственным органам, организациям и подлежат обязательному рассмотрению в установленный Национальной комиссией срок.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Секретарем Национальной комиссии является заведующий Отделом государственной службы Администрации Президента Республики Казахстан.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13.09.2023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Национальной комиссии является Отдел государственной службы Администрации Президента Республики Казахстан.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Национальной комиссии осуществляет уполномоченный орган по делам государственной службы.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Указа Президента РК от 13.09.2023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марта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</w:t>
            </w:r>
          </w:p>
        </w:tc>
      </w:tr>
    </w:tbl>
    <w:bookmarkStart w:name="z5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CОСТАВ 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кадровой политике при Президенте Республики Казахстан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Должностной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Указами Президента РК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06.01.2025); от 17.03.2025 </w:t>
      </w:r>
      <w:r>
        <w:rPr>
          <w:rFonts w:ascii="Times New Roman"/>
          <w:b w:val="false"/>
          <w:i w:val="false"/>
          <w:color w:val="ff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69"/>
    <w:bookmarkStart w:name="z3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</w:t>
      </w:r>
    </w:p>
    <w:bookmarkEnd w:id="70"/>
    <w:bookmarkStart w:name="z3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</w:t>
      </w:r>
    </w:p>
    <w:bookmarkEnd w:id="71"/>
    <w:bookmarkStart w:name="z3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административной реформы и государственной службы</w:t>
      </w:r>
    </w:p>
    <w:bookmarkEnd w:id="72"/>
    <w:bookmarkStart w:name="z3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</w:t>
      </w:r>
    </w:p>
    <w:bookmarkStart w:name="z3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Сената Парламента Республики Казахстан</w:t>
      </w:r>
    </w:p>
    <w:bookmarkEnd w:id="74"/>
    <w:bookmarkStart w:name="z3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Мажилиса Парламента Республики Казахстан</w:t>
      </w:r>
    </w:p>
    <w:bookmarkEnd w:id="75"/>
    <w:bookmarkStart w:name="z3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76"/>
    <w:bookmarkStart w:name="z3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77"/>
    <w:bookmarkStart w:name="z3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 по делам женщин и семейно-демографической политике при Президенте Республики Казахстан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2013 года № 520</w:t>
            </w:r>
          </w:p>
        </w:tc>
      </w:tr>
    </w:tbl>
    <w:bookmarkStart w:name="z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кадровой комиссии области, города республиканского значения, столицы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Кадровая комиссия области, города республиканского значения, столицы (далее – комиссия) образуется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кадровой политики.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 и настоящим Положением. </w:t>
      </w:r>
    </w:p>
    <w:bookmarkEnd w:id="82"/>
    <w:bookmarkStart w:name="z7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комиссии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комиссии являются: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решений Национальной комиссии по кадровой политике при Президенте Республики Казахстан (далее – Национальная комиссия);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и внесение в Национальную комиссию предложений по формированию кадровой политики;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общая координация работы по формированию регионального кадрового резерва области, города республиканского значения, столицы (далее – региональный резерв);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вопросов о зачислении в региональный резерв и исключении из него.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Указа Президента РК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комиссии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задачами на комиссию возлагаются следующие функции: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и получение информации из государственных органов и иных организаций по вопросам, относящимся к компетенции комиссии;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на заседаниях руководителей и представителей государственных органов, организаций по вопросам, относящимся к компетенции комиссии;</w:t>
      </w:r>
    </w:p>
    <w:bookmarkEnd w:id="92"/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по вопросам, относящимся к компетенции комиссии;</w:t>
      </w:r>
    </w:p>
    <w:bookmarkEnd w:id="93"/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решений руководителям государственных органов, организаций;</w:t>
      </w:r>
    </w:p>
    <w:bookmarkEnd w:id="94"/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по мере необходимости должностных лиц и специалистов государственных органов, ведомств и организаций к рассмотрению вопросов, относящихся к компетенции комиссии;</w:t>
      </w:r>
    </w:p>
    <w:bookmarkEnd w:id="95"/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приглашение на заседания комиссии должностных и иных лиц, не являющихся членами комиссии, а также представителей средств массовой информации;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Национальной комиссии предложений по разработке поручений и нормативных правовых актов по вопросам, относящимся к компетенции комиссии;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кандидатур, рекомендованных к зачислению в региональный резерв;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вопроса об исключении лица из регионального резерва;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сроков проведения этапов отбора, количества кандидатов, зачисляемых в региональный резерв, отраслевых направлений с учетом социально-экономической ситуации в области, городе республиканского значения, столице и приоритетов развития системы государственного управления для каждого конкретного отбора по согласованию с уполномоченным органом в сфере государственной службы;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установленных Президентом Республики Казахстан и решениями Национальной комиссии, необходимых для осуществления возложенных на комиссию задач.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4. Состав и организация деятельности комиссии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состоит из председателя, его заместителя и членов комиссии. </w:t>
      </w:r>
    </w:p>
    <w:bookmarkEnd w:id="103"/>
    <w:bookmarkStart w:name="z8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комиссии: </w:t>
      </w:r>
    </w:p>
    <w:bookmarkEnd w:id="104"/>
    <w:bookmarkStart w:name="z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комиссии; </w:t>
      </w:r>
    </w:p>
    <w:bookmarkEnd w:id="105"/>
    <w:bookmarkStart w:name="z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комиссии; </w:t>
      </w:r>
    </w:p>
    <w:bookmarkEnd w:id="106"/>
    <w:bookmarkStart w:name="z9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комиссии; </w:t>
      </w:r>
    </w:p>
    <w:bookmarkEnd w:id="107"/>
    <w:bookmarkStart w:name="z9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персональный состав комиссии и, по представлению рабочего органа, определяет секретаря рабочего органа; </w:t>
      </w:r>
    </w:p>
    <w:bookmarkEnd w:id="108"/>
    <w:bookmarkStart w:name="z9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план работы комиссии; </w:t>
      </w:r>
    </w:p>
    <w:bookmarkEnd w:id="109"/>
    <w:bookmarkStart w:name="z9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дает обязательные для исполнения указания членам комиссии; </w:t>
      </w:r>
    </w:p>
    <w:bookmarkEnd w:id="110"/>
    <w:bookmarkStart w:name="z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отчитывается перед Национальной комиссией о работе комиссии. </w:t>
      </w:r>
    </w:p>
    <w:bookmarkEnd w:id="111"/>
    <w:bookmarkStart w:name="z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 время отсутствия председателя комиссии его функции выполняет заместитель председателя комиссии. </w:t>
      </w:r>
    </w:p>
    <w:bookmarkEnd w:id="112"/>
    <w:bookmarkStart w:name="z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в соответствии с графиком ее работы, а также по мере необходимости, но не реже одного раза в полугодие. </w:t>
      </w:r>
    </w:p>
    <w:bookmarkEnd w:id="113"/>
    <w:bookmarkStart w:name="z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Заседание комиссии считается правомочным, если на нем присутствует не менее двух третей ее состава. Члены комиссии участвуют в ее заседаниях без права замены. </w:t>
      </w:r>
    </w:p>
    <w:bookmarkEnd w:id="114"/>
    <w:bookmarkStart w:name="z1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открытым голосованием простым большинством голосов от общего числа присутствующих на заседании членов комиссии. В случае равенства голосов голос председателя является решающим.</w:t>
      </w:r>
    </w:p>
    <w:bookmarkEnd w:id="115"/>
    <w:bookmarkStart w:name="z1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оформляются протоколом, подписываемым председателем и секретарем комиссии.</w:t>
      </w:r>
    </w:p>
    <w:bookmarkEnd w:id="116"/>
    <w:bookmarkStart w:name="z1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направляются соответствующим государственным органам, организациям и подлежат обязательному рассмотрению в установленный комиссией срок.</w:t>
      </w:r>
    </w:p>
    <w:bookmarkEnd w:id="117"/>
    <w:bookmarkStart w:name="z10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территориальное подразделение уполномоченного органа по делам государственной службы.</w:t>
      </w:r>
    </w:p>
    <w:bookmarkEnd w:id="118"/>
    <w:bookmarkStart w:name="z1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осуществляет информационно-аналитическое и организационное обеспечение деятельности комиссии, в том числе обеспечивает подготовку проектов планов работы, повесток дня заседаний комиссии и иных материалов, необходимых для организации ее работы, представляет их на рассмотрение комиссии, мониторинг прохождения государственной службы лиц, зачисленных в региональный резерв.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Указа Президента РК от 15.06.2023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2013 года № 520</w:t>
            </w:r>
          </w:p>
        </w:tc>
      </w:tr>
    </w:tbl>
    <w:bookmarkStart w:name="z10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должностной состав кадровой комиссии области, города республиканского значения, столицы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должностной состав в редакции Указа Президента РК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10.04.2023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15.06.2023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области, города республиканского значения, столицы, председатель комиссии</w:t>
      </w:r>
    </w:p>
    <w:bookmarkEnd w:id="121"/>
    <w:bookmarkStart w:name="z10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Агентства Республики Казахстан по делам государственной службы, заместитель председателя комиссии</w:t>
      </w:r>
    </w:p>
    <w:bookmarkEnd w:id="122"/>
    <w:bookmarkStart w:name="z1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области, города республиканского значения, столицы</w:t>
      </w:r>
    </w:p>
    <w:bookmarkEnd w:id="123"/>
    <w:bookmarkStart w:name="z1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области, города республиканского значения, столицы</w:t>
      </w:r>
    </w:p>
    <w:bookmarkEnd w:id="124"/>
    <w:bookmarkStart w:name="z11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ревизионной комиссии области, города республиканского значения, столицы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