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b166" w14:textId="10bb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в кадровый резерв административной государственной службы корпуса "А" и проведения конкурса на занятие вакантной и временно вакантной административной государственной должности корпуса "А"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марта 2013 года № 524. Утратил силу Указом Президента Республики Казахстан от 29 декабря 2015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Настоящий Указ вводится в действие 26 марта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в кадровый резерв административной государственной службы корпуса «А» и проведения конкурса на занятие вакантной и временно вакантной административной государственной должности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первого официального опубликования, но не ранее 26 марта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марта 2013 года № 524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отбора в кадровый резерв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административной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
корпуса «А» и проведения конкурса на занятие</w:t>
      </w:r>
      <w:r>
        <w:br/>
      </w:r>
      <w:r>
        <w:rPr>
          <w:rFonts w:ascii="Times New Roman"/>
          <w:b/>
          <w:i w:val="false"/>
          <w:color w:val="000000"/>
        </w:rPr>
        <w:t>
вакантной и временно вакантной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должности корпуса «А»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отбора в кадровый резерв административной государственной службы корпуса «А» и проведения конкурса на занятие вакантной и временно вакантной административной государственной должности корпуса «А» обеспечивают реализацию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23 июля 1999 года «О государственной службе».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Отбор в кадровый резерв административной государственной службы корпуса «А» (далее – кадровый резерв корпуса «А»)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Национальной 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кадровой политике при Президенте Республики Казахстан (далее – Национальная комиссия) из числа граждан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Конкурсный отбор на вакантную и временно вакантную административную государственную должность корпуса «А» (далее – должности корпуса «А») осуществляется лицом (органом), имеющим право назначения на данную должность, из числа граждан, зачисленных в кадровый резерв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Депутаты Парламента, депутаты маслихатов, работающие на постоянной основе, политические государственные служащие, судьи, прекратившие свои полномочия, за исключением прекративших их по отрицательным мотивам, выполнявшие свои полномочия не менее шести месяцев и соответствующие предъявляемым квалификационным требованиям, могут занять административные государственные должности корпуса «А» без проведения отбора в кадровый резерв и конкурсного отбора по решению Президента Республики Казахстан.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кадрового резерва корпуса «А»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кадрового резерва корпуса «А» включает в себя ряд последовательных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публикация объявления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отбора в кадровый резерв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прием и рассмотрение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кандидатов на соответствие специальным квалификационным требованиям к должностям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тестирование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собеседование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кандидатами;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зачисление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кадровый резерв корпуса «А» на основании решений Национальной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Расходы по участию в отборе в кадровый резерв корпуса «А» граждане производят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Отбор в кадровый резерв корпуса «А» проводится не реже одного раза в два года, если иное не определено Президентом Республики Казахстан по предложению Национальной комиссии с учетом потребности государственных органов в замещении должностей корпуса «А», численности граждан, зачисленных в кадровый резерв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Численность лиц, зачисляемых в кадровый резерв корпуса «А», устанавливается Национальной комиссией.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Публикация объявления о проведении отбора</w:t>
      </w:r>
      <w:r>
        <w:br/>
      </w:r>
      <w:r>
        <w:rPr>
          <w:rFonts w:ascii="Times New Roman"/>
          <w:b/>
          <w:i w:val="false"/>
          <w:color w:val="000000"/>
        </w:rPr>
        <w:t>
в кадровый резерв корпуса «А»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Объявление о проведении отбора в кадровый резерв корпуса «А» публикуется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на интернет-ресурсе и в периодических печатных изданиях, определяемых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Форма объявления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 и содержит требования к кандидатам, срок приема документов, требования к оформлению документов и контактные данные уполномоченного органа по делам государственной службы (почтовый адрес, номера телефонов и факса, адрес электронной почты).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Прием и рассмотрение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соответствие специальным квалификационным</w:t>
      </w:r>
      <w:r>
        <w:br/>
      </w:r>
      <w:r>
        <w:rPr>
          <w:rFonts w:ascii="Times New Roman"/>
          <w:b/>
          <w:i w:val="false"/>
          <w:color w:val="000000"/>
        </w:rPr>
        <w:t>
требованиям к должностям корпуса «А»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Граждане, желающие участвовать в отборе в кадровый резерв корпуса «А», представляют в уполномоченный орган или его территориальные подразделения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образовании, заверенные нотариально либо кадровой службой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деятельность, заверенную нотариально или кадровой службой по месту работы либо в ином установленном законодательством порядке, послужной список кандидата в кадровый резерв корпуса «А» по форме,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рекомендательное письмо (не менее одного), оформленное на бланке должностного лица, представляющего кандидата в кадровый резерв корпуса «А», или организации, в которой он работает, с указанием даты подписания, фамилии, имени и отчества кандидата, характеристики с описанием его профессиональных и личностных качеств, продолжительности и условий знакомства, сотрудничества. Срок действия рекомендательного письма составляет не более трех месяцев со дня его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определяемые решением Национальной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Правом давать рекомендательные письма обладают: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политические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служащие;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депутаты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Мажилиса, Сената Парламента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секретари маслихатов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служащие корпуса «А», назначенные на должность по решению Президента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либо из кадрового резерва корпуса «А», сформированного Национальной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председатели 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компании, национального холдинга, национального института развития, назначаемые по согласованию с Президентом Республики Казахстан или по его поручению с Руководителем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Национальной комиссии не принимается к рассмотрению рекомендательное письмо лица, ранее давшего рекомендательные письма гражданам, в отношении которых после дачи рекомендательных писем вступил в законную силу обвинительный приговор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одного из документов, указанных в подпунктах 1)-6)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либо несоответствии документов предъявляемым к ним требованиям кандидату отказывается в участии в отборе в кадровый резерв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Выявление фактов представления кандидатами заведомо ложной информации и документов является основанием для их исключения из отбора в кадровый резерв корпуса «А» на любом из его этапов.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 принимаются нарочно, по почте или по электронной почте в течение пятнадцати календарных дней со дня публикации объявления о проведении отбора в кадровый резерв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кандидату выдается расписка об их регистрации, в том числе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направления документов по электронной почте кандидаты представляют оригиналы документов не позднее чем за три часа до начала тестирования. В случае непредставления оригиналов документов кандидат не допускается к тестированию.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Список кандидатов, представивших заявления и иные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публикуется на интернет-ресурсе уполномоченного органа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течение десяти рабочих дней после окончания приема документов уполномоченный орган по делам государственной службы или его территориальные подразделения рассматривают документы кандидатов на соответствие специальным квалификационным требованиям к должностям корпуса «А»,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государственной службе».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документов уполномоченный орган по делам государственной службы или его территориальные подразделения в течение пяти рабочих дней принимают решение о допуске кандидатов к участию в тестировании либо об отказе в допуске.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случаях отказа в течение пяти рабочих дней кандидатам представляется мотивированный ответ.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возвращаются кандидатам.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19-1. Решение территориального подразделения уполномоченного органа по делам государственной службы об отказе в допуске к участию в тестировании может быть обжаловано кандидатом в уполномоченный орган по делам государственной службы в течение трех рабочих дней со дня оповещения надлежащим образом 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Надлежащим оповещением в настоящих Правилах признается оповещение лица письмом, заказным письмом либо телеграммой, которые вручаются ему лично или кому-то из совместно проживающих с ним совершеннолетних членов семьи под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делам государственной службы рассматривает поступившую жалобу в течение пяти рабочих дней со дня поступления и принимает соответствующее решение о допуске кандидата к участию в тестировании либо об отказе в допуске.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19-1 в соответствии с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Тестирование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о допуске кандидатов к тестированию оформляется в виде списка, утверждаемого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 публикуемого на интернет-ресурсе, определяемом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Кандидаты проходят тестирование в течение одного месяца на основании графика, составляемого уполномоченным органом по делам государственной службы. График тестирования публикуется на интернет-ресурсе уполномоченного органа по делам государственной службы не позднее пяти рабочих дней до дня начала проведения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Тестирование проводится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утверждаемом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 по согласованию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Национальная комиссия определяет перечень иных сведений, необходимых для принятия решения о допуске кандидатов, получивших положительные результаты тестирования, к собеседованию.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государственной службы и кадровой политики </w:t>
      </w:r>
      <w:r>
        <w:rPr>
          <w:rFonts w:ascii="Times New Roman"/>
          <w:b w:val="false"/>
          <w:i w:val="false"/>
          <w:color w:val="000000"/>
          <w:sz w:val="28"/>
        </w:rPr>
        <w:t>Администрации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являющийся рабочим органом Национальной комиссии (далее – рабочий орган Национальной комиссии), направляет данный перечень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по делам государственной службы на основании перечня,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письменный запрос в соответствующие государственные органы, которые представляют сведения в течение сроков, установленных Национальной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службы, если иное не будет определено Национальной комиссией, в течение пятнадцати рабочих дней со дня получения сведений от государственных органов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направляет список кандидатов, получивших положительные результаты тестирования, в рабочий орган Национальной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данному списку прилагаются документы кандидатов, результаты их тестирования и иные сведения, определяемые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Рабочий орган Национальной комиссии обеспечивает предварительное рассмотрение документов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 итогам рассмотрения документов рабочий орган Национальной комиссии формирует список кандидатов, допущенных к собеседованию, и график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случаях отказа в допуске к собеседованию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возвращаются кандидатам.</w:t>
      </w:r>
    </w:p>
    <w:bookmarkEnd w:id="12"/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Собеседование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График проведения собеседования публикуется на интернет-ресурсе уполномоченного органа по делам государственной службы не позднее пяти рабочих дней до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Порядок проведения собеседования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комиссией</w:t>
      </w:r>
      <w:r>
        <w:rPr>
          <w:rFonts w:ascii="Times New Roman"/>
          <w:b w:val="false"/>
          <w:i w:val="false"/>
          <w:color w:val="000000"/>
          <w:sz w:val="28"/>
        </w:rPr>
        <w:t>. Организация проведения собеседования обеспечивается рабочим органом Национальной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определяемых Национальной комиссией, </w:t>
      </w:r>
      <w:r>
        <w:rPr>
          <w:rFonts w:ascii="Times New Roman"/>
          <w:b w:val="false"/>
          <w:i w:val="false"/>
          <w:color w:val="000000"/>
          <w:sz w:val="28"/>
        </w:rPr>
        <w:t>кадровые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областей, столицы, города республиканского значения проводят собеседования и вносят предложения в Национальную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Национальная комиссия рассматривает документы кандидатов, результаты их тестирования, иные сведения, определяемые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проводит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 итогам собеседования заполняется лист собеседования, в котором отражается решение о зачислении кандидата в кадровый резерв корпуса «А» либо об отказе в зачислении. Форма листа собеседования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необходимости рабочий орган Национальной комиссии привлекает должностных лиц государственных органов для подготовки документов и иных материалов к собеседованию.</w:t>
      </w:r>
    </w:p>
    <w:bookmarkEnd w:id="14"/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Зачисление в кадровый резерв корпуса «А»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Вынесение рекомендаций о зачислении кандидатов в кадровый резерв корпуса «А»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комиссией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На основании решений Национальной комиссии уполномоченным органом по делам государственной службы формируется кадровый резерв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Список лиц, зачисленных в кадровый резерв корпуса «А», в течение пяти рабочих дней публикуется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на интернет-ресурсе, определяемом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36-1. Рекомендованные Национальной комиссией граждане зачисляются в кадровый резерв корпуса «А» по категории, группе в категории административных государственных должностей корпуса «А», указанным ими в заявлении об участии в отборе в кадровый резерв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 вправе рекомендовать граждан для зачисления в кадровый резерв по другой категории, группе в категории административных государственных должностей корпуса «А» при условии согласия граждан и их соответствия специальным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36-1 в соответствии с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6"/>
    <w:bookmarkStart w:name="z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Конкурсный отбор на занятие вакантной</w:t>
      </w:r>
      <w:r>
        <w:br/>
      </w:r>
      <w:r>
        <w:rPr>
          <w:rFonts w:ascii="Times New Roman"/>
          <w:b/>
          <w:i w:val="false"/>
          <w:color w:val="000000"/>
        </w:rPr>
        <w:t>
и временно вакантной должности корпуса «А»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Конкурсный отбор на занятие вакантной и временно вакантной должности корпуса «А» проводится лицом (органом), имеющим право назначения на данную должность, либо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Конкурсный отбор на занятие должностей корпуса «А», назначения на которые осуществляются Президентом Республики Казахстан, проводится </w:t>
      </w:r>
      <w:r>
        <w:rPr>
          <w:rFonts w:ascii="Times New Roman"/>
          <w:b w:val="false"/>
          <w:i w:val="false"/>
          <w:color w:val="000000"/>
          <w:sz w:val="28"/>
        </w:rPr>
        <w:t>Администрацией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если иное не установлено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Конкурсный отбор на занятие должностей корпуса «А», назначения на которые осуществляются Премьер-Министром Республики Казахстан, проводится </w:t>
      </w:r>
      <w:r>
        <w:rPr>
          <w:rFonts w:ascii="Times New Roman"/>
          <w:b w:val="false"/>
          <w:i w:val="false"/>
          <w:color w:val="000000"/>
          <w:sz w:val="28"/>
        </w:rPr>
        <w:t>Канцелярией Премьер-Министра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если иное не установлено Премьер-Министром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37 с изменением, внесенным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течение трех рабочих дней со дня получения письменного запроса из государственного органа уполномоченный орган по делам государственной службы представляет список граждан, зачисленных в кадровый резерв корпуса «А» (далее – резервисты корпуса «А»), и сведения об их образовании, категории, группе в категории административных государственных должностей корпуса «А», по которым они зачислены в кадровый резерв корпуса «А», занимаемых должностях на момент зачисления в кадровый резерв, а также электронную версию документа об их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38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Конкурсный отбор на занятие должности корпуса «А» по решению лица, имеющего право назначения на данную должность, осуществляется посредством рассмотрения документов и/или проведения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собеседования с кандидатами </w:t>
      </w:r>
      <w:r>
        <w:rPr>
          <w:rFonts w:ascii="Times New Roman"/>
          <w:b w:val="false"/>
          <w:i w:val="false"/>
          <w:color w:val="000000"/>
          <w:sz w:val="28"/>
        </w:rPr>
        <w:t>службой управления персоналом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(кадровой службой) государственного органа, в котором проводится конкурсный отбор на занятие должности корпуса «А», обеспечиваются уведомление кандидатов о месте и времени проведения собеседования не позднее чем за три рабочих дня до его проведения, разработка перечня вопросов, соответствующих функциональным обязанностям данной должности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Собеседование с кандидатами осуществляется лицом, имеющим право назначения на данную должность. Собеседование в государственных органах,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проводится должностными лицами, определяемыми руководителями данных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коллегиальном проведении собеседования его итоги и принятое решение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39-1. Назначение резервистов корпуса «А» на административные государственные должности корпуса «А» осуществляется в пределах категории, группы в категории административных государственных должностей корпуса «А», по которым они зачислены в кадровый резерв корпуса «А», при условии соответствия специальным квалификационным требованиям и их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Резервисты корпуса «А» могут быть назначены на административную государственную должность корпуса «А» нижестоящей категории, нижестоящей группы в одной категории административных государственных должностей корпуса «А» при условии соответствия специальным квалификационным требованиям и их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Резервисты корпуса «А» с согласия Национальной комиссии могут быть назначены на административную государственную должность корпуса «А» вышестоящей категории, вышестоящей группы в одной категории административных государственных должностей корпуса «А» при условии соответствия специальным квалификационным требованиям и их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39-1 в соответствии с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Назначение на должность корпуса «А» осуществляется решением лица (органа), имеющего право назначения на данную должность, с учетом требований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назначение на должность корпуса «А», представляется в уполномоченный орган по делам государственной службы в течение трех рабочих дней со дня назначения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40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