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0215" w14:textId="d430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2013 года № 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533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160; 2011 г., № 30, ст. 366; 2012 г., № 10, ст. 189; № 36, ст. 476):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Постоянными членами Совета являются по должности: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Казахстан, Министр иностранных дел Республики Казахстан, Министр индустрии и новых технологий Республики Казахстан, Министр финансов Республики Казахстан, Министр экономики и бюджетного планирования Республики Казахстан и первый руководитель рабочего органа Совета.".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227; 2006 г., № 1, ст. 2; 2008 г., № 4, ст. 44; № 20, ст. 182; № 42, ст. 465; 2010 г., № 9, ст. 105; 2012 г., № 10, ст. 189; № 36, ст. 476; № 55, ст. 738):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"Министр экономического развития и торговли Республики Казахстан"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Тажина                      - Государственного секретаря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Марата Мухамбетказиевича      Казахстан, председателем;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Кул-Мухаммеда М.А.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182; № 42, ст. 465; 2011 г., № 50, ст. 664; 2012 г., № 36, ст. 476):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состав Комиссии по государственным наградам при Президенте Республики Казахстан, утвержденный вышеназванным Указом: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Кошкинова Ержана            - заведующего сектором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Сулейменовича       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секретарем Комиссии;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Коломийцева В.И.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"О некоторых вопросах Совета по управлению Национальным фондом Республики Казахстан" (САПП Республики Казахстан, 2004 г., № 51, ст. 675; 2006 г., № 41, ст. 446; 2009 г., № 26, ст. 220; № 56, ст. 467; 2011 г., № 50, ст. 664; 2012 г., № 36, ст. 476):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Национальным фондом Республики Казахстан (по должности), утвержденном вышеназванным Указом: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экономического развития и торговли Республики Казахстан"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экономики и бюджетного планирования Республики Казахстан".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135, 2008 г., № 27, ст. 248; 2010 г., № 10, ст. 115; 2011 г., № 50, ст. 664; 2012 г., № 36, ст. 476, № 53, 714):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Утешева                     - исполняющего обязанности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Сулейменовича         Комитета по делам молодежи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Злой А.В.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418; 2007 г., № 24, ст. 267; № 42, ст. 476; 2008 г., № 42, ст. 464; 2009 г., № 33, ст. 307; 2010 г., № 39, ст. 335; 2012 г., № 10, ст. 189; № 36, ст. 476):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Министра регионального развития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экономического развития и торговли Республики Казахстан"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экономики и бюджетного планирования Республики Казахстан".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476):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"10. Рабочим органом Государственной комиссии является Министерство экономики и бюджетного планирования Республики Казахстан, функциями которого являются:";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Сагинтаева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Бакытжана Абдировича          Республики Казахстан -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Казахстан;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планирования Республики Казахстан".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01.01.2015).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332, № 42, ст. 465; 2009 г., № 27-28, ст. 234; 2011 г., № 50, ст. 664; 2012 г., № 36, ст. 476; № 44, ст. 589):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состав 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молодежной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2010 года № 915 дсп "О Комиссии по вопросам нераспространения оружия массового уничтожения при Президенте Республики Казахстан":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вопросам нераспространения оружия массового уничтожения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экономического развития и торговли Республики Казахстан"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экономики и бюджетного планирования Республики Казахстан".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404): 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Сагинтаева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Бакытжана Абдировича          Республики Казахстан -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Казахстан;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торговли Республики Казахстан"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планирования Республики Казахстан"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октября 2000 года № 169 дсп "Об инспекции Совета Безопасности Республики Казахстан":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должностном составе инспекции Совета Безопасности Республики Казахстан, утвержденном вышеназванным распоряжением: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"первый заместитель Командующего Внутренними войсками Министерства внутренних дел Республики Казахстан - начальник Главного штаба"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"первый заместитель Главнокомандующего Внутренними войсками Министерства внутренних дел Республики Казахстан - начальник Главного штаба";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инспекции: заместителя заведующего Отделом правоохранительной системы Администрации Президента, вице-министра юстиции, вице-министра транспорта и коммуникаций, вице-министра экономического развития и торговли, начальника главной инспекции Министерства обороны.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В распоряжение Президента Республики Казахстан от 23 декабря 2009 года № 386 "О некоторых вопросах межведомственных комиссий и инспекции Совета Безопасности Республики Казахстан" (САПП Республики Казахстан, 2009 г., № 48, ст. 646; 2012 г., № 36, ст. 476):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должностном составе межведомственной комиссии Совета Безопасности Республики Казахстан по вопросам стратегии национальной безопасности, утвержденном вышеназванным распоряжением: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экономического развития и торговли"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экономики и бюджетного планирования";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комиссии: Министра образования и науки, вице-министра индустрии и новых технологий, председателя Комитета таможенного контроля Министерства финансов, председателя Комитета по финансовому мониторингу Министерства финансов;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должностной состав межведомственной комиссии Совета Безопасности Республики Казахстан по информационному обеспечению Президента Республики Казахстан, утвержденный вышеназванным распоряжением: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заместителя Секретаря Совета Безопасности - заведующего Секретариатом Совета Безопасности, председателем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комиссии: помощника Президента - Секретаря Совета Безопасности; вице-министра транспорта и коммуникаций, председателя Комитета таможенного контроля Министерства финансов, председателя Комитета по финансовому мониторингу Министерства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должностной состав межведомственной комиссии Совета Безопасности по вопросам оперативного реагирования, утвержденный вышеназванным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Прокурора,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директора "Службы центральных коммуникаций";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Пресс-секретаря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2008 года № 625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Абдрахимов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Габидулла Рахматуллаевич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                       - заведующий сектором Отдела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Муратулы               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Казахстан, секретарь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Абдоллаев                   - лидер Республиканского студенческого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Талгатович              движения "Альянс студентов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Абдрасилов                  - ректор Академии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Болатбек Серикбаевич          управления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Акишев                      - вице-президент ОЮЛ "Ассоциация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Мухамбедияулы           учебных заведений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Аксютиц                     - директор канала "24 KZ" АО "Агентство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Владимирович        "Хабар"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Ахетов                      - главный врач РГП "Центральная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Амир Амантаевич               клиническая больница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центра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- председатель Комитета по делам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Расул Сурмалиевич             Турецкого этно-культурного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"Ахыска" Республики Казахстан, член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Бегентаев                  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Мейрам Мухаметрахимович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 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Бакытжанович           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Бескемпиров                 - сопредседатель ОЮЛ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Чингис Жумагалиевич           волонтерская сеть"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Бишимбаев                  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 Валиханович           АО "ФНБ "Самрук - 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Болдурукова                 - председатель РОО "Единая детско-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Назира Болатовна              юношеская организация "Жас Улан"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Боранбаев                   - председатель Республиканского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Жаксыбай Эралыевич            "Развитие военно-патриотических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объединений "Жас Кыран"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Гиззатов                    - директор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Такан Талгатович              молодежных трудовых отрядов "Жасыл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Ел"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Досымова                    - исполнительный директор ОО "Союз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Жанара Кайратовна             сельской молодежи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Ержанова                    - президент Частного Фонда "Enaktus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Альбина Меирбековна           (Sife) -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Жангозин                    - директор филиала "Назарбаев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Ануар Канатович               интеллектуальные школы города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АО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Жаппарова                   - директор Первого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Газиза Зинилабидиновна        образовательного канала "Білім"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Жумагельдиева               - заместитель председателя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Гульнара Амангельдиевна       профсоюзов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                   - корреспондент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Жаркын Тусыпбекович           общественно-политической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информационной газеты "Алаш айнасы"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Жумин                       - генеральный директор консалтинговой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Данат Есболович               компании "Apex Consult"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Куспан                      - исполнительный директор ОЮЛ "Конгресс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Роллан Кабылулы               молодежи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Кыдырма                     - председатель Правления АО "Казконтент"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Айдос Аргынбайулы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Нурахметов                  - председатель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 Малькенярович          юнармейских объединений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Координационном совете военных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управления и уголовного преследования,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начальник Штаба Главной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Нуртай                      - исполнительный директор ОФ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Айнур Нурбайкызы              исследований и развития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общества"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Орсариев                    -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 Амангелдиевич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Ошакбаев                   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 Сакенович               Правления НЭПК "Союз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Палаев                      - директор ТОО "Полюс-СТ-Евразия"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Владимирович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Ракишев                     - председатель правления АО "SAT &amp;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 Хамитович               Compani", президент Федерации дзюдо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Садвакасов                  - международный гроссмейстер, заведующий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Дармен Канатович              Отделом планирования и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Сапиев                      - спортивный директор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Жумангалиевич           федерации бокса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                     - президент АО "Центр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Нурбек                        программ"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Сыдыков                     - исполнительный секретарь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Ерболатович            крыла "Жас Отан" при 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Демократической партии "Hyp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Сыздыкова                   - руководитель Службы национальных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Ахметовна               международных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многофункционального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научно-аналитического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гуманитарно-просветительского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государственного учреждения "Назарбаев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центр"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Толкайлов                   - председатель РОО "Ассоциация молодых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Вячеславович             депутатов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Тулегенова                  - исполнительный директор ОО "Ассоциация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Жанна Викторовна              стипендиатов международной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"Болашак"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Хаматдинова                 - член попечительского совета ОФ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Алина Наильевна               комплексной поддержки семьи"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Ыбыраев                     - поэт, член Союза писателей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Маралтай Райымбекулы          Казахстана(по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входят по должности вице-министры сельского хозяйства, образования и науки, здравоохранения, труда и социальной защиты населения, индустрии и новых технологий, культуры и информации, регионального развития, экономики и бюджетного планирования, председатель Комитета по делам молодежи Министерства образования и науки Республики Казахстан, директор ТОО "Научно-исследовательский центр "Молодежь" Евразийского Национального университета им. Л.Н. Гумилева.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2010 года № 915дсп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грифом "ДСП" в базу данных "Закон" не вводятся.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