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4803a" w14:textId="e3480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кадровой политики в правоохранительных органах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3 апреля 2013 года № 537.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Подлежит опубликованию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Собрании актов Президента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ПОСТАНОВЛЯЮ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Образовать Комиссию при Президенте Республики Казахстан по вопросам кадровой политики в правоохранительных органах Республики Казахстан (далее - Комиссия).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прилагаемые: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Утратил силу Указом Президента РК от 31.07.2023 </w:t>
      </w:r>
      <w:r>
        <w:rPr>
          <w:rFonts w:ascii="Times New Roman"/>
          <w:b w:val="false"/>
          <w:i w:val="false"/>
          <w:color w:val="000000"/>
          <w:sz w:val="28"/>
        </w:rPr>
        <w:t>№ 290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Указ вводится в действие со дня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Н.Назарбаев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апреля 2013 года № 537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Комиссии при Президенте Республики Казахстан по вопросам кадровой политики в правоохранительных органах Республики Казахстан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Настоящим Положением определяется правовой статус и полномочия Комиссии при Президенте Республики Казахстан по вопросам кадровой политики в правоохранительных органах Республики Казахстан (далее - Комиссия).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Комиссия в своей деятельности руководствуется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, законодательными актами Республики Казахстан, актами Президента Республики Казахстан и настоящим Положением. 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Основными задачами Комиссии являются: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рассмотрение представлений и подготовка предложений Президенту Республики Казахстан или первым руководителям государственных органов (ведомств) о назначении лиц, претендующих на замещение должностей в правоохранительном органе,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Положения;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формирование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Президентского резерва руководителей правоохранительных органов. 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Комиссия рассматривает вопросы о назначении лиц, претендующих на замещение должностей в правоохранительных органах, предусмотренных в Перечне*.</w:t>
      </w:r>
    </w:p>
    <w:bookmarkEnd w:id="7"/>
    <w:bookmarkStart w:name="z3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Перечень – перечень должностей политических государственных служащих, должностных и иных лиц, назначаемых и освобождаемых Президентом Республики Казахстан и (или) по согласованию с ним, избираемых по представлению Президента Республики Казахстан, а также назначаемых и освобождаемых по согласованию с Администрацией Президента Республики Казахстан, утвержденный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31 июля 2023 года № 290 "О некоторых вопросах кадровой политики в системе органов государственной власти".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Указа Президента РК от 03.01.2024 </w:t>
      </w:r>
      <w:r>
        <w:rPr>
          <w:rFonts w:ascii="Times New Roman"/>
          <w:b w:val="false"/>
          <w:i w:val="false"/>
          <w:color w:val="000000"/>
          <w:sz w:val="28"/>
        </w:rPr>
        <w:t>№ 429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Для проведения процедуры согласования назначения лиц, претендующих на замещение должностей, а также включения в Президентский резерв руководителей правоохранительных органов в рабочий орган Комиссии направляются следующие материалы: </w:t>
      </w:r>
    </w:p>
    <w:bookmarkEnd w:id="9"/>
    <w:bookmarkStart w:name="z49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представление первого руководителя соответствующего государственного органа (ведомства) с указанием деловых и личных качеств кандидата, основных показателей служебной деятельности в занимаемой должности (в динамике за последние три года), а также набранных баллов, сформированных посредством информационной кадровой системы на основе критериев и порядка, утвержденных уполномоченным органом по делам государственной службы;</w:t>
      </w:r>
    </w:p>
    <w:bookmarkEnd w:id="10"/>
    <w:bookmarkStart w:name="z49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справка-объективка (послужной список) кандидата с фотографией; </w:t>
      </w:r>
    </w:p>
    <w:bookmarkEnd w:id="11"/>
    <w:bookmarkStart w:name="z49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сведения о прохождении обязательной специальной проверки. 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изменением, внесенным Указом Президента РК от 29.07.2024 </w:t>
      </w:r>
      <w:r>
        <w:rPr>
          <w:rFonts w:ascii="Times New Roman"/>
          <w:b w:val="false"/>
          <w:i w:val="false"/>
          <w:color w:val="000000"/>
          <w:sz w:val="28"/>
        </w:rPr>
        <w:t>№ 608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Комиссия в целях решения своих основных задач вправе:</w:t>
      </w:r>
    </w:p>
    <w:bookmarkEnd w:id="13"/>
    <w:bookmarkStart w:name="z49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запрашивать и получать в установленном порядке необходимые информацию и материалы у государственных органов и организаций по вопросам, относящимся к компетенции Комиссии; </w:t>
      </w:r>
    </w:p>
    <w:bookmarkEnd w:id="14"/>
    <w:bookmarkStart w:name="z49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приглашать и заслушивать представителей государственных органов и иных организаций по вопросам, относящимся к компетенции Комиссии; </w:t>
      </w:r>
    </w:p>
    <w:bookmarkEnd w:id="15"/>
    <w:bookmarkStart w:name="z49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поручению Президента Республики Казахстан осуществлять иные функции.</w:t>
      </w:r>
    </w:p>
    <w:bookmarkEnd w:id="16"/>
    <w:bookmarkStart w:name="z1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состав Комиссии входят председатель Комиссии, секретарь и члены Комиссии.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Указа Президента РК от 03.01.2024 </w:t>
      </w:r>
      <w:r>
        <w:rPr>
          <w:rFonts w:ascii="Times New Roman"/>
          <w:b w:val="false"/>
          <w:i w:val="false"/>
          <w:color w:val="000000"/>
          <w:sz w:val="28"/>
        </w:rPr>
        <w:t>№ 429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Председатель Комиссии: </w:t>
      </w:r>
    </w:p>
    <w:bookmarkEnd w:id="18"/>
    <w:bookmarkStart w:name="z49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осуществляет общее руководство деятельностью Комиссии; </w:t>
      </w:r>
    </w:p>
    <w:bookmarkEnd w:id="19"/>
    <w:bookmarkStart w:name="z49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место, время и формат проведения заседаний Комиссии;</w:t>
      </w:r>
    </w:p>
    <w:bookmarkEnd w:id="20"/>
    <w:bookmarkStart w:name="z49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председательствует на заседаниях Комиссии; 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4) Исключен Указом Президента РК от 03.01.2024 </w:t>
      </w:r>
      <w:r>
        <w:rPr>
          <w:rFonts w:ascii="Times New Roman"/>
          <w:b w:val="false"/>
          <w:i w:val="false"/>
          <w:color w:val="000000"/>
          <w:sz w:val="28"/>
        </w:rPr>
        <w:t>№ 429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дает обязательные для исполнения указания членам Комиссии.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с изменениями, внесенными Указом Президента РК от 03.01.2024 </w:t>
      </w:r>
      <w:r>
        <w:rPr>
          <w:rFonts w:ascii="Times New Roman"/>
          <w:b w:val="false"/>
          <w:i w:val="false"/>
          <w:color w:val="000000"/>
          <w:sz w:val="28"/>
        </w:rPr>
        <w:t>№ 429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Члены Комиссии вправе вносить предложения председателю Комиссии по графику работы и повестке дня ее заседания.</w:t>
      </w:r>
    </w:p>
    <w:bookmarkEnd w:id="23"/>
    <w:bookmarkStart w:name="z2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Заседание Комиссии считается правомочным, если на нем присутствует не менее двух третей ее списочного состава.</w:t>
      </w:r>
    </w:p>
    <w:bookmarkEnd w:id="24"/>
    <w:bookmarkStart w:name="z2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Заседания Комиссии проводятся по мере необходимости в очном, заочном или онлайн-формате.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Указа Президента РК от 03.01.2024 </w:t>
      </w:r>
      <w:r>
        <w:rPr>
          <w:rFonts w:ascii="Times New Roman"/>
          <w:b w:val="false"/>
          <w:i w:val="false"/>
          <w:color w:val="000000"/>
          <w:sz w:val="28"/>
        </w:rPr>
        <w:t>№ 429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Кадровые вопросы в отношении лиц, указанных в пункте 4 настоящего Положения, рассматриваются Комиссией, как правило, без их личного присутствия. </w:t>
      </w:r>
    </w:p>
    <w:bookmarkEnd w:id="26"/>
    <w:bookmarkStart w:name="z2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Решения Комиссии принимаются простым большинством голосов от общего количества присутствовавших на заседании членов Комиссии. В случае равенства голосов голос председателя Комиссии является решающим. 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Принятие решения Комиссии в порядке заочного голосования допускается с согласия председателя Комиссии.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с изменением, внесенным Указом Президента РК от 09.10.2019 </w:t>
      </w:r>
      <w:r>
        <w:rPr>
          <w:rFonts w:ascii="Times New Roman"/>
          <w:b w:val="false"/>
          <w:i w:val="false"/>
          <w:color w:val="000000"/>
          <w:sz w:val="28"/>
        </w:rPr>
        <w:t>№ 184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Решения Комиссии принимаются отдельно в отношении каждого лица. </w:t>
      </w:r>
    </w:p>
    <w:bookmarkEnd w:id="29"/>
    <w:bookmarkStart w:name="z2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По результатам заседания о рассмотрении представлений к назначению на должность Комиссией принимается одно из следующих решений:</w:t>
      </w:r>
    </w:p>
    <w:bookmarkEnd w:id="30"/>
    <w:bookmarkStart w:name="z50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рекомендовать для назначения на предлагаемую должность; </w:t>
      </w:r>
    </w:p>
    <w:bookmarkEnd w:id="31"/>
    <w:bookmarkStart w:name="z50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отказать в даче рекомендации на предлагаемую должность. </w:t>
      </w:r>
    </w:p>
    <w:bookmarkEnd w:id="32"/>
    <w:bookmarkStart w:name="z2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По результатам заседания о рассмотрении представлений к зачислению в Президентский резерв руководителей правоохранительных органов Комиссией принимается одно из следующих решений:</w:t>
      </w:r>
    </w:p>
    <w:bookmarkEnd w:id="33"/>
    <w:bookmarkStart w:name="z50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зачислить в Президентский резерв; </w:t>
      </w:r>
    </w:p>
    <w:bookmarkEnd w:id="34"/>
    <w:bookmarkStart w:name="z50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отказать в зачислении в Президентский резерв.</w:t>
      </w:r>
    </w:p>
    <w:bookmarkEnd w:id="35"/>
    <w:bookmarkStart w:name="z2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Решения Комиссии оформляются протоколом, который подписывается ее председателем. </w:t>
      </w:r>
    </w:p>
    <w:bookmarkEnd w:id="36"/>
    <w:bookmarkStart w:name="z2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Вопросы формирования Президентского резерва руководителей правоохранительных органов, не урегулированные настоящим Положением, регламентируются </w:t>
      </w:r>
      <w:r>
        <w:rPr>
          <w:rFonts w:ascii="Times New Roman"/>
          <w:b w:val="false"/>
          <w:i w:val="false"/>
          <w:color w:val="000000"/>
          <w:sz w:val="28"/>
        </w:rPr>
        <w:t>актами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Казахстан. </w:t>
      </w:r>
    </w:p>
    <w:bookmarkEnd w:id="37"/>
    <w:bookmarkStart w:name="z2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Рабочим органом Комиссии является Отдел правоохранительной системы Администрации Президента Республики Казахстан.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19 - в редакции Указа Президента РК от 03.01.2024 </w:t>
      </w:r>
      <w:r>
        <w:rPr>
          <w:rFonts w:ascii="Times New Roman"/>
          <w:b w:val="false"/>
          <w:i w:val="false"/>
          <w:color w:val="000000"/>
          <w:sz w:val="28"/>
        </w:rPr>
        <w:t>№ 429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апреля 2013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537</w:t>
            </w:r>
          </w:p>
        </w:tc>
      </w:tr>
    </w:tbl>
    <w:bookmarkStart w:name="z31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Комиссии при Президенте Республики Казахстан по вопросам кадровой политики в правоохранительных органах Республики Казахстан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Состав - в редакции Указа Президента РК от 03.01.2024 </w:t>
      </w:r>
      <w:r>
        <w:rPr>
          <w:rFonts w:ascii="Times New Roman"/>
          <w:b w:val="false"/>
          <w:i w:val="false"/>
          <w:color w:val="ff0000"/>
          <w:sz w:val="28"/>
        </w:rPr>
        <w:t>№ 429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47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Администрации Президента Республики Казахстан, председатель</w:t>
      </w:r>
    </w:p>
    <w:bookmarkEnd w:id="40"/>
    <w:bookmarkStart w:name="z47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Секретарь Совета Безопасности Республики Казахстан </w:t>
      </w:r>
    </w:p>
    <w:bookmarkEnd w:id="41"/>
    <w:bookmarkStart w:name="z48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Канцелярии Президента Республики Казахстан</w:t>
      </w:r>
    </w:p>
    <w:bookmarkEnd w:id="42"/>
    <w:bookmarkStart w:name="z48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Генеральный Прокурор Республики Казахстан</w:t>
      </w:r>
    </w:p>
    <w:bookmarkEnd w:id="43"/>
    <w:bookmarkStart w:name="z48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Комитета национальной безопасности Республики Казахстан</w:t>
      </w:r>
    </w:p>
    <w:bookmarkEnd w:id="44"/>
    <w:bookmarkStart w:name="z48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помощник Президента Республики Казахстан по правовым вопросам</w:t>
      </w:r>
    </w:p>
    <w:bookmarkEnd w:id="45"/>
    <w:bookmarkStart w:name="z48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Агентства Республики Казахстан по противодействию коррупции (Антикоррупционной службы)</w:t>
      </w:r>
    </w:p>
    <w:bookmarkEnd w:id="46"/>
    <w:bookmarkStart w:name="z48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Агентства Республики Казахстан по финансовому мониторингу</w:t>
      </w:r>
    </w:p>
    <w:bookmarkEnd w:id="47"/>
    <w:bookmarkStart w:name="z48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внутренних дел Республики Казахстан</w:t>
      </w:r>
    </w:p>
    <w:bookmarkEnd w:id="48"/>
    <w:bookmarkStart w:name="z48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юстиции Республики Казахстан</w:t>
      </w:r>
    </w:p>
    <w:bookmarkEnd w:id="49"/>
    <w:bookmarkStart w:name="z48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Общественного совета при Министерстве внутренних дел Республики Казахстан (по согласованию)</w:t>
      </w:r>
    </w:p>
    <w:bookmarkEnd w:id="50"/>
    <w:bookmarkStart w:name="z48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Общественного совета при Агентстве Республики Казахстан по противодействию коррупции (Антикоррупционной службе) (по согласованию)</w:t>
      </w:r>
    </w:p>
    <w:bookmarkEnd w:id="51"/>
    <w:bookmarkStart w:name="z49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заведующий Отделом правоохранительной системы Администрации Президента Республики Казахстан, секретарь</w:t>
      </w:r>
    </w:p>
    <w:bookmarkEnd w:id="5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