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b19c" w14:textId="3f8b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апреля 2013 года № 555. Утратил силу Указом Президента Республики Казахстан от 10 октября 2017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10.10.2017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2012 года № 438 "Об утверждении Концепции развития местного самоуправления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акимы городов районного значения, сельских округов, поселков и сел Республики Казахстан, не входящих в состав сельского округа, избираются на должность, прекращают полномочия и освобождаются от должности в порядке, установленном прилагаемыми Правилами.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Центральной избирательной комиссии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акимами областей определить количество и перечень административно-территориальных единиц, где будут проведены предусмотренные настоящим Указом выборы акимов городов районного значения, сельских округов, поселков и сел Республики Казахстан, не входящих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организацию и проведение выборов акимов городов районного значения, сельских округов, поселков и сел Республики Казахстан, не входящих в состав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акимам областей принять необходимые меры по организационному, материально-техническому и финансовому обеспечению указанных выборов.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областного, районного значения и районов областей, районов в городах областного значения, районов в городе республиканского значения и столицы, поселков, аулов (сел), аульных (сельских) округов" (САПП Республики Казахстан, 2011 г., № 39, ст. 472) следующие изменения: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Помимо порядка прекращения полномочий и освобождения от должности,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акимы городов областного значения и районов областей, районов в городах областного значения, районов в городе республиканского значения и столицы могут быть освобождены от должности Президентом Республики Казахстан по своему усмотрению.".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года № 555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избрания на должность, прекращения полномочий и освобождения от</w:t>
      </w:r>
      <w:r>
        <w:br/>
      </w:r>
      <w:r>
        <w:rPr>
          <w:rFonts w:ascii="Times New Roman"/>
          <w:b/>
          <w:i w:val="false"/>
          <w:color w:val="000000"/>
        </w:rPr>
        <w:t>должности акимов городов районного значения,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поселков и сел Республики Казахстан, не входящих в состав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определяют порядок организации и проведения выборов акимов городов районного значения, сельских округов, поселков и сел Республики Казахстан, не входящих в состав сельского округа, прекращения их полномочий и освобождения от должности.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Выборы акимов городов районного значения, сельских округов, поселков и сел Республики Казахстан, не входящих в состав сельского округа, проводятся в соответствующих административно-территориальных единицах на основе косвенного избирательного права при тайном голосовании.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Косвенное избирательное право состоит в избрании указанных акимов выборщиками – гражданами Республики Казахстан, являющимися депутатами маслихатов соответствующего района (города).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Голосование при проведении выборов является тайным, исключающим возможность какого бы то ни было контроля за волеизъявлением выборщиков.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 в установленных настоящими Правилами пределах имеют равные права на участие в выборах.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Акимы городов районного значения, сельских округов, поселков и сел Республики Казахстан, не входящих в состав сельского округа, избираются сроком на четыре года.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Избирательная система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выборов акимов городов районного значения, сельских округов, поселков и сел Республики Казахстан, не входящих в состав сельского округа, избранным считается кандидат, набравший большее число голосов выборщиков, принявших участие в голосовании.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Избирательными органами, организующими подготовку и проведение выборов акимов, являются областные, районные (городские)  избирательные комиссии.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Указа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8-1. Областная избирательная комиссия: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на территории административно-территориальной единицы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нижестоящих территориальных избирательных комиссий; отменяет и приостанавливает их решения; распределяет среди них средства государственного бюджета, выделенные для проведения избирательной кампании; контролирует создание необходимых материально-технических условий для деятельности нижестоящих территориальных избирательных комиссий; рассматривает заявления и жалобы на решения и действия (бездействие) нижестоящих территориальных избирательных комиссий; организует исполнение решений Центральной избирательной комиссии нижестоящими территориальными избирательными комиссиями, образованными в пределах соответствующей 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заслушивать отчеты избирательных комиссий, государственных органов и организаций по вопросам, связанным с подготовкой и проведением выборов, а также информации органов общественных объединений по вопросам соблюдения законодательства о выборах;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другие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8-1 в соответствии с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Районная (городская) избирательная комиссия: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выборы акимов и обеспечивает их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 выдвинутых кандидатов в акимы, их доверенных лиц, выдает им соответствующие удостоверения, отменяет решение об их регистрации в случаях, предусмотренных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тексты бюллетеней для голосования и организует их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пункт для голосования, обеспечивает изготовление кабин и урн для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результаты голосования на выборах акима, регистрирует избранного акима, передает акиму района (города) протокол о результатах выборов;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повторные выборы;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другие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Решения и действия (бездействие) районной (городской) избирательной комиссии обжалуются в вышестоящую избирательную комиссию или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Выдвижение и регистрация кандидатов в акимы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Сообщение о дне выборов доводится районной (городской) избирательной комиссией до сведения жителей соответствующей административно-территориальной единицы через местные средства массовой информации.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Кандидатами в акимы могут быть граждане Республики Казахстан в возрасте не моложе 25 лет, обладающие активным избирательным правом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отвечающие требованиям, предъявляемым к ним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 имеющие высшее образование и проживающие на территории соответствующей области.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Выдвижение кандидатов в акимы осуществляется акимом района (города) на альтернативной основе (то есть не менее двух кандидатов на должность акима) после согласования с собранием местного сообщества.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собранием местного сообщества может проводиться с момента назначения выборов соответствующей районной (городской) избирательной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Указа Президента РК от 11.01.2016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Выдвижение кандидатов в акимы производится путем подачи в районную (городскую) избирательную комиссию представления акима района (города) и заявлений кандидатов о согласии баллотироваться кандидатом в акимы на территории соответствующей административно-территориальной единицы.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Представление акима района (города) о выдвижении кандидатов в акимы может быть отозвано им из районной (городской) избирательной комиссии не позднее чем за два дня до голосования.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соответствующая районная (городская) избирательная комиссия не производит регистрацию кандидата либо отменяет решение о регистрации кандидата и информирует о принятом решении акима района (города).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14-1 в соответствии с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Выдвижение кандидатов начинается за тридцать дней и заканчивается за двадцать пять дней до дня выборов.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все кандидаты до их регистрации сняли свои кандидатуры или на день окончания срока регистрации кандидатов зарегистрировано менее двух кандидатов в акимы, районная (городская) избирательная комиссия продлевает срок выдвижения и регистрации кандидатов, но не более чем на десять дней.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Районная (городская) избирательная комиссия устанавливает соответствие кандидата предъявляемым к нему требованиям, о чем составляет соответствующий протокол.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 и его (ее) супруга (супруг) до регистрации представляют в налоговые органы по месту жительства декларации о доходах и об имуществе на первое число месяца начала срока выдвижения.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Достоверность сведений о доходах и об имуществе, задекларированных кандидатом и его (ее) супругой (супругом), проверяется органами налоговой службы в течение семи дней со дня получения деклараций.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организации, получившие требования органов налоговой службы о предоставлении сведений о доходах и об имуществе кандидата и его (ее) супруги (супруга), предоставляют запрашиваемую информацию в течение четырех дней со дня получения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государственные органы, получившие требования районной (городской) избирательной комиссии о предоставлении сведений о кандидатах, предоставляют запрашиваемую информацию в течение двух дней со дня получения требования.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кандидатов осуществляется при наличии следующих документов: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акима района (города) о выдвижении соответствующих кандидатов на должность акима города районного значения, сельского округа, поселков и сел Республики Казахстан, не входящих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о согласии баллотироваться кандидатом в акимы;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биографических данных о кандидате в акимы;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удостоверяющего личность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налогового органа о сдаче кандидатом и его (ее) супругой (супругом) деклараций о доходах и об имуществе.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 регистрации кандидатов районная (городская) избирательная комиссия составляет протокол.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Районная (городская) избирательная комиссия: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на седьмой день после окончания регистрации кандидатов сообщает через местные средства массовой информации или иным способом о регистрации с указанием фамилии, имени, отчества, года рождения, занимаемой должности, места работы (занятия) и жительства каждого кандидата, в зависимости от усмотрения кандидата – сведений об его принадлежности к политической партии и национальности;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регистрации выдает кандидатам соответствующее удостоверение;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отказывает в регистрации или отменяет решение о регистрации кандидата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правил выдвижения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преимуществ должностного или служебного положения кандидатом;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фактов проведения предвыборной агитации кандидатом до начала проведения предвыборной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судом фактов подкупа выборщиков;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выявления на момент подачи декларации недостоверности сведений о доходах и имуществе, задекларированных кандидатом и его (ее) супругой (супругом)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коррупцией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несоблюдения иных требований, предусмотренных настоящими Правилами.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регистрации кандидата или отмена решения о его регистрации могут быть в трехдневный срок обжалованы кандидатом в вышестоящую территориальную избирательную комиссию или суд.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кандидатов заканчивается за пятнадцать дней до дня голосования.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Кандидат в период до регистрации и за два дня до голосования может снять свою кандидатуру, обратившись с письменным заявлением об этом в районную (городскую) избирательную комиссию.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соответствующая районная (городская) избирательная комиссия не производит регистрацию кандидата либо отменяет решение о регистрации кандидата и информирует о принятом решении акима района (города).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выбытия всех кандидатов после окончания срока регистрации вопрос о продлении срока выборов решается районной (городской) избирательной комиссией.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Отмена решения о регистрации или восстановление ранее снятого с регистрации кандидата за два дня до голосования не допускается.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Предвыборная агитация и финансирование выборов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Предвыборная агитация начинается со дня окончания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заканчивается в ноль часов по местному времени дня, предшествующего дню выборов.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Предвыборная агитация осуществляется: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проведения публичных предвыборных мероприятий (предвыборных собраний и встреч с выборщиками)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выпуска и (или) распространения печатных и иных агитационных материалов.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Запрещается проводить предвыборную агитацию, распространять любые агитационные предвыборные материалы государственным органам, а также их должностным лицам при исполнении служебных обязанностей, членам избирательных комиссий, религиозным объединениям.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предвыборной агитации, сопровождаемой предоставлением выборщикам бесплатно товаров, услуг, ценных бумаг, а также выплатой денег, за исключением бесплатной раздачи печатных, в том числе иллюстративных материалов, а также значков, флагов и флажков, специально изготовленных для избирательной кампании.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Кандидаты имеют право на агитацию и пропаганду своей предвыборной программы.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Кандидаты вправе иметь не более пяти доверенных лиц, которые помогают им в проведении избирательной кампании, ведут предвыборную агитацию, представляют интересы кандидатов в отношениях с государственными органами и другими организациями, общественными объединениями, избирательными комиссиями.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Кандидаты определяют доверенных лиц по своему усмотрению и сообщают о них для регистрации в районную (городскую) избирательную комиссию.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Районная (городская) избирательная комиссия после регистрации доверенных лиц выдает им соответствующие удостоверения.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Доверенное лицо должно быть гражданином Республики Казахстан, не может быть депутатом маслихата, членом какой бы то ни было избирательной комиссии, лицом, занимающим должность политического государственного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Доверенные лица действуют в пределах полномочий, предоставленных им кандидатом.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Доверенные лица утрачивают свой статус по завершении избирательной кампании или по личной инициативе либо по решению кандидата.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день выборов и предшествующий ему день любая предвыборная агитация запрещается.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Печатные агитационные материалы, ранее вывешенные вне пунктов для голосования, могут сохраняться на прежних местах.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Выборы акимов городов районного значения, сельских округов, поселков и сел Республики Казахстан, не входящих в состав сельского округа, финансируются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Расходование бюджетных средств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территориальными избирательными комиссиями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средств государственного бюджета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покрываются расходы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деятельность избирательных комиссий: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членов избирательных комиссий; начисление на заработную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обеспечение (приобретение компьютеров, оргтехники, аренда оборудования и техническое обслуживание оборудования, а также приобретение и изготовление инвентаря для голосования);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в средствах массовой информации; услуги связи, почтово-телеграфные расходы; полиграфические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канцелярских и хозяйственных товаров, материалов для лозунгов, плакатов, государственной символики;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аренду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публичных предвыборных мероприятий кандидатов и выпуск агитационных печатных материалов кандидатов;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транспортные расходы кандидатов;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изготовление размещаемых в помещении избирательной комиссии и пункте для голосования информационных плакатов о кандидатах в акимы.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выделяемых на организацию и проведение выборов кандидатам в акимы городов районного значения, сельских округов, поселков и сел Республики Казахстан, не входящих в состав сельского округа, определяется соответствующей областной избирательной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изменением, внесенным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Предвыборная агитация кандидатов на выборах акимов может финансироваться из средств избирательных фондов, образуемых в порядке, установленном настоящими Правилами.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фонд кандидата в акимы образуют: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 кандидата, общая сумма которых не должна превышать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минимальной заработной платы более чем в двадцать пять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пожертвования граждан и организаций Республики Казахстан, общая сумма которых не должна превышать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минимальной заработной платы более чем в пятьдесят раз.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Денежные средства, образующие избирательный фонд, зачисляются на специальный временный счет, открываемый в банковских учреждениях соответствующей районной (городской) избирательной комиссией. Доходы по указанному счету не начисляются и не выплачиваются. Право распоряжения средствами избирательного фонда принадлежит исключительно кандидату.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 позднее пяти дней после установления итогов выборов кандидат обязан предоставить в районную (городскую) избирательную комиссию отчет об использовании средств своего избирательного фонда.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Выборы акимов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Выборы акима городов районного значения, сельских округов, поселков и сел Республики Казахстан, не входящих в состав сельского округа, назначаются соответствующей районной (городской) избирательной комиссией Республики Казахстан не позднее чем за сорок пять дней до окончания срока полномочий акима. В случае досрочного прекращения полномочий акима выборы проводятся в течение трех месяцев со дня досрочного прекращения полномочий.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Указа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46. Голосование и определение итогов выборов акимов осуществляются в соответствии с избирательными процедурами,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с учетом особенностей, установленных пунктом 46-1 настоящих Правил.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Указа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46-1. В случае равенства голосов выборщиков проводится повторное голосование.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голосование проводится в день выборов.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46-1 в соответствии с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47. Выборы акима проводятся на заседании выборщиков-депутатов маслихата соответствующего района (города).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Списки выборщиков составляются районными (городскими) избирательными комиссиями по представлению секретаря соответствующего маслихата и вывешиваются в пункте для голосования.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Заседание выборщиков правомочно, если на нем присутствует не менее двух третей депутатов маслихата соответствующего района (города).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Председательствующим на заседании выборщиков является секретарь районного (городского) маслихата.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удостоверяющим факт проведения заседания выборщиков, является протокол заседания, представляемый секретарем маслихата в районную (городскую) избирательную комиссию.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заседании выборщиков присутствуют председатель и члены соответствующей районной (городской) избирательной комиссии.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помещении, где проводится заседание выборщиков, районной (городской) избирательной комиссией организуется пункт для голосования по выборам акимов.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Районная (городская) избирательная комиссия по результатам голосования составляет протокол о результатах выборов.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Заседание закрывается после оглашения председателем районной (городской) избирательной комиссии результатов голосования по выборам акимов.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Если выборы были признаны недействительными либо повторное голосование не позволило определить избранного кандидата, районная (городская) избирательная комиссия принимает решение о проведении повторных выборов.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Указа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56. Повторные выборы проводятся не позднее чем в двухмесячный срок после первоначальных выборов. Избирательные мероприятия, осуществление которых предусмотрено при повторных выборах,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настоящими Правилами.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повторных выборов сообщается в местных средствах массовой информации.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Регистрация и вступление в должность акимов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Районная (городская) избирательная комиссия в пятидневный срок со дня проведения выборов регистрирует избранного акима. Решение районной (городской) избирательной комиссии о регистрации избранного акима представляется акиму района (города) и в соответствующий маслихат.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Занятие должности акима осуществляется после получения положительных результатов специальной проверки. До дня получения результатов специальной проверки лицо временно исполняет обязанности акима.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Районная (городская) избирательная комиссия публикует в местных средствах массовой информации итоги выборов и сообщение о регистрации избранного акима с указанием фамилии, имени, отчества, года рождения, занимаемой должности, места работы (занятия) и жительства акима, в зависимости от усмотрения акима – сведений о его принадлежности к политической партии и национальности.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Областная, районная (городская) избирательная комиссия может признать выборы акимов недействительными в случае нарушения правил составления списков выборщиков, порядка голосования и подсчета голосов, определения итогов выборов, других нарушений настоящих Правил, если эти действия не позволяют с достоверностью определить результаты волеизъявления выборщиков.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Указа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Порядок прекращения полномочий и освобождения от должности</w:t>
      </w:r>
      <w:r>
        <w:br/>
      </w:r>
      <w:r>
        <w:rPr>
          <w:rFonts w:ascii="Times New Roman"/>
          <w:b/>
          <w:i w:val="false"/>
          <w:color w:val="000000"/>
        </w:rPr>
        <w:t>акимов городов районного значения, сельских округов, поселков и</w:t>
      </w:r>
      <w:r>
        <w:br/>
      </w:r>
      <w:r>
        <w:rPr>
          <w:rFonts w:ascii="Times New Roman"/>
          <w:b/>
          <w:i w:val="false"/>
          <w:color w:val="000000"/>
        </w:rPr>
        <w:t>сел Республики Казахстан, не входящих в состав сельского округа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Акимы городов районного значения, сельского округа, поселков и сел Республики Казахстан, не входящих в состав сельского округа, освобождаются от должности акимами районов (городов) с согласия акимов областей.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61-1. Вопрос об освобождении от должности акима может быть инициирован собранием местного сообщества.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61-1 в соответствии с Указом Президента РК от 11.01.2016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62. Аким района (города) уведомляет соответствующую районную (городскую) избирательную комиссию о досрочном прекращении полномочий акима города районного значения, сельского округа, поселка и села Республики Казахстан, не входящего в состав сельского округа, в трехдневный срок со дня прекращения полномочий.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Не урегулированные настоящими Правилами вопросы решаются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актами Центральной избирательной комиссии Республики Казахстан.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Ранее назначенные акимы городов районного значения, сельских округов, поселков и сел Республики Казахстан, не входящих в состав сельского округа, прекращают свои полномочия с даты регистрации вновь избранного акима.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