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f80e" w14:textId="b3bf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званий, классных 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классный чин государственный советник юстиции 1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Даулбаеву Асхату Кайзуллаевичу;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Каражанову Курбану Сакеновичу;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генерал-лейтенант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Мерзадинову Ергали Серикбаевичу;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генерал-лейтенант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Жанкулиеву Аманжолу Казбековичу;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классный чин государственный советник юстиции 2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Меркелю Иогану Давидовичу;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генерал-майор: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Бектанову Мурату Карибаевичу,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Куангалиеву Жомарту Сабировичу,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Мухатову Мейрамбеку Садуахасовичу,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Мухтарову Талгату Сабитовичу,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Сагандыкову Нурлану Нигметжановичу;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 национальной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Косжанову Бахытбеку Жамалбековичу,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Мукашеву Ахату Габбасовичу,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Нурдаулетову Гизату Дауренбековичу;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Шабакбаеву Марату Несипбековичу;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 полиции: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Амирову Мухарану Сериковичу,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Билялову Берику Султангазиновичу,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Жакупову Рашиду Тауфиковичу,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Кенжетаеву Джану Табылдиновичу,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Оспанову Аскару Чуашевичу,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Тыныбекову Кайрату Сагатхановичу;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Бердалину Бауыржану Маратовичу;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классный чин государственный советник юстиции 3 класса: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Айтпаевой Сауле Муханбедиановне,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Асанову Жакипу Кажмановичу,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Бекбосунову Сабыржану Мадиевичу,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Исакову Нуржану Азимхановичу,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Секишеву Аскару Асанхановичу.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