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54c5" w14:textId="fe45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учреждения "Национальный музей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2013 года № 576.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популяризации историко-культурного наследия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соответствии с законодательством: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республиканское государственное учреждение "Национальный музей Республики Казахстан" (далее - учреждение);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директор учреждения назначается на должность и освобождается от должности Президентом Республики Казахстан.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