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0f35" w14:textId="2d60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Дуйсеновой Т.Б.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июня 2013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Дуйсенову Тамару Босымбековну Министром труда и социальной защиты населения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