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2679e" w14:textId="52267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30 июня 1998 года № 3985 "Об образовании Совета иностранных инвесторов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июля 2013 года № 603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Подлежит опубликованию в Собрании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Президента и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июня 1998 года № 3985 «Об образовании Совета иностранных инвесторов при Президенте Республики Казахстан» (САПП Республики Казахстан, 1998 г., № 18, ст. 156; 2000 г, № 17, ст. 168; 2003 г., № 45, ст. 486; 2007 г., № 14, ст. 160; 2011 г., № 30, ст. 366; 2012 г., № 10, ст. 189; № 36, ст. 476)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иностранных инвесторов при Президенте Республики Казахстан, утвержденное вышеназванным Указом,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июля 2013 года № 603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июня 1998 года № 3985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 Совете иностранных инвесторов при Президенте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Совет иностранных инвесторов (далее - Совет) является консультативно-совещательным органом при Президенте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Правовую основу деятельности Совета составляют 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законы Республики Казахстан, акты Президента Республики Казахстан, иные нормативные правовые акты Республики Казахстан, а также настоящее Положение.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Обеспечение деятельности Совета осуществляется Администрацией Президента Республики Казахстан и рабочим органом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Совета является Комитет по инвестициям Министерства индустрии и новых технологий Республики Казахстан (далее - рабочий орган Совета).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Основной задачей Совета является разработка рекомендаций и предложений по вопросам: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определения основных направлений инвестиционной политики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улучшения инвестиционного климата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совершенствования нормативной правовой базы Республики Казахстан об инвестициях;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содействия иностранных компаний диверсификации экономики, индустриализации промышленного сектора, развитию малого и среднего бизнеса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интеграции экономики Республики Казахстан в мировые экономические процессы;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стратегии привлечения иностранных инвестиций в экономику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реализации крупных инвестиционных программ и проектов Республики Казахстан, имеющих международное значение.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Состав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Председателем Совета является Президент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Постоянными членами Совета являются по должности: Премьер-Министр Республики Казахстан, Председатель Национального Банка Республики Казахстан, Первый заместитель Премьер-Министра Республики Казахстан, заместители Премьер-Министра Республики Казахстан, заместитель Руководителя Администрации Президента Республики Казахстан, Министр иностранных дел Республики Казахстан, Министр индустрии и новых технологий Республики Казахстан, Министр финансов Республики Казахстан, Министр экономики и бюджетного планирования Республики Казахстан и первый руководитель рабочего органа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состав Совета могут входить иные должностные лица Республики Казахстан, определяемые Президентом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Состав Совета с иностранной стороны формируется из числа представителей международных экономических и финансовых организаций (далее - международные организации), первых руководителей иностранных компаний или их заместителей (далее - иностранные члены Совета) в порядке, определяемом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целях содействия эффективному выполнению Советом возложенных на него задач создается Комиссия по операционной деятельности Совета (далее -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Персональный состав Совета утверждается Президентом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подачи и рассмотрения заявок на членство в Совете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приема в состав Совета представители международных организаций, иностранных компаний (далее - претенденты) подают в рабочий орган заявку по форме, установленной приложением к настоящему Положению.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Основным критерием для приема в члены Совета является вложение в экономику Республики Казахстан международными организациями и иностранными компаниями, представленными их претендентами, прямых инвестиций на сумму, эквивалентную не менее 500 миллионам долларов США, для инвесторов, работающих в сфере недропользования, и не менее 125 миллионам долларов США для инвесторов - в иных секторах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Членами Совета также могут быть представители международных и иных организаций, банков, активно участвующих в работе по формированию благоприятного инвестиционного климата и активизации инвестиционных процессов в экономике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рассмотрении заявки о приеме в члены Совета также учитываются: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участие в деятельности рабочих групп Совета в статусе наблюдателя;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опыт и деловая репутация международной организации или иностранной 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значимость деятельности международной организации или иностранной компании для развития экономики и социальной сферы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участие в решении социальных задач и задач экологического характера Республики Казахстан, спонсорская и благотворительная деятельность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готовность к стратегическому расширению инвестиционной деятельности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участие в работе по повышению инвестиционного имиджа Республики Казахстан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рекомендации промышленных и деловых ассоциаций, посольств государств, аккредитованных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деятельность международной организации или иностранной компании в приоритетных отраслях индустриально-инновационного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Заявки рассматриваются рабочим органом в порядке очередности их поступления и, в случае их удовлетворения критериям, установленным пунктами 13 и 14 настоящего Положения, выносятся на рассмотрение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случае, если в соответствии с рекомендацией рабочего органа Совета претендент не удовлетворяет критериям, установленным пунктами 13 и 14 настоящего Положения, но обладает потенциалом и намерением по их выполнению, заявка претендента может быть внесена на рассмотрение Комиссии для включения в состав наблюдателей.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положительном решении Комиссии претендент рекомендуется Председателю Совета для включения в состав Совета или включается в состав наблюдателей Совета.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Комиссия по операционной деятельности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Основной задачей Комиссии является содействие эффективному выполнению Советом возложенных на него задач. Состав Комиссии утверждается решением председателя Комиссии по рекомендации рабочего органа Совета и по согласованию со всеми претендентами на включение в состав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Комиссия состоит из шести представителей с казахстанской стороны и шести представителей с иностранной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Членами Комиссии с казахстанской стороны являются по должности: заместитель Руководителя Администрации Президента Республики Казахстан (председатель Комиссии), курирующий вопросы социально-экономического развития, заместитель Министра иностранных дел Республики Казахстан, вице-министр индустрии и новых технологий Республики Казахстан, вице-министр экономики и бюджетного планирования Республики Казахстан, вице-министр юстиции Республики Казахстан, первый руководитель рабочего органа Совета (секретарь Комиссии).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Заседания Комиссии проводятся не реже двух раз в год. Решения Комиссии принимаются большинством голосов. В случае равного распределения голосов решающим является голос председателя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Комиссия вырабатывает рекомендации Президенту Республики Казахстан по составу Совета с иностранной стороны, повышению эффективности деятельности Совета, утверждает составы наблюдателей Совета в порядке, определяемом главой 6 настоящего Положения, рабочих групп Совета с казахстанской и иностранной сторон, порядок подготовки и проведения заседаний Совета, годовые планы работ, отчеты и положения о рабочих группах Совета, осуществляет оценку эффективности рабочих групп, а также деятельности членов Совета и соответствующих им компаний для целей Совета, согласовывает рекомендации Совету, вырабатываемые рабочими группами Совета, оформляемые в единый перечень рекомендаций (далее - единый перечень рекомендаций).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Наблюдатели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 Наблюдатели не являются членами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Состав наблюдателей утверждается решением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Наблюдатели могут участвовать в промежуточном и пленарном заседании Совета, а также выступать с докладом по согласованию с рабочим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Наблюдатели должны активно участвовать в работе как минимум одной рабочей группы Совета, вносить вклад в формирование позитивного инвестиционного климата и улучшение репутации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исключения или замены иностранных членов</w:t>
      </w:r>
      <w:r>
        <w:br/>
      </w:r>
      <w:r>
        <w:rPr>
          <w:rFonts w:ascii="Times New Roman"/>
          <w:b/>
          <w:i w:val="false"/>
          <w:color w:val="000000"/>
        </w:rPr>
        <w:t>
Совета и основания для вывода иностранного</w:t>
      </w:r>
      <w:r>
        <w:br/>
      </w:r>
      <w:r>
        <w:rPr>
          <w:rFonts w:ascii="Times New Roman"/>
          <w:b/>
          <w:i w:val="false"/>
          <w:color w:val="000000"/>
        </w:rPr>
        <w:t>
члена из состава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26. При рассмотрении вопроса об исключении или замене иностранных членов Совета принимаются во внимание: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личное участие иностранных членов Совета в пленарных заседаниях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личное и активное участие постоянных представителей иностранных членов Совета в деятельности совместных рабочих групп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соблюдение иностранными членами Совета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участие иностранных членов Совета в развитии экономики Республики Казахстан, в первую очередь, в реализации мер по диверсификации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Основаниями для вывода иностранного члена из состава Совета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обращение иностранного члена Совета о прекращении своей деятельности в Совете;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прекращение международной организацией или иностранной компанией, представителем которой является иностранный член Совета, инвестиционной деятельности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Основанием для вывода иностранного члена из состава Совета могут служить также рекомендации Комиссии.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Совместные рабочие группы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29. В целях выработки рекомендаций и предложений Совету по исполнению протокольных поручений пленарных заседаний Совета, совершенствованию инвестиционной политики, улучшению инвестиционного климата Республики Казахстан, содействию иностранных инвесторов в вопросах развития местного содержания, индустриально-инновационного развития Казахстана и операционной деятельности компаний, осуществляющих инвестиции в Казахстан, решениями Комиссии могут создаваться рабочие группы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Всего может быть создано не более 4-х рабочих групп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Положения о рабочих группах, составы с казахстанской и иностранной сторон, годовые планы работ и отчеты совместных рабочих групп Совета утверждаются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Общее руководство деятельностью совместных рабочих групп Совета осуществляют сопредседатели от казахстанской и иностранной сторон, утверждаемые Комиссией в рамках составов рабочих групп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Сопредседателем совместной рабочей группы с казахстанской стороны может быть должностное лицо на уровне не ниже заместителя руководителя министерства, курирующего вопросы, связанные с деятельностью данной рабочей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Сопредседателем совместной рабочей группы с иностранной стороны может быть глава или другое должностное лицо из руководства казахстанского представительства международной организации или иностранной компании, один из руководителей которой является членом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В составы совместных рабочих групп Совета могут входить представители государственных органов Республики Казахстан, международных организаций, совместных предприятий, казахстанских и иностранных компаний.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Рабочие группы вырабатывают рекомендации Совету, которые оформляются в единый перечень рекомендаций, предварительно обсуждаются на промежуточных заседаниях Совета, согласовываются с Комиссией, рассматриваются и утверждаются протоколом пленарных заседаний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Участие в работе совместных рабочих групп Совета осуществляется без права замены.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Порядок работы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36. Пленарные заседания Совета проводятся не менее одного раза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Основная тема, дата и место проведения пленарного заседания определяются председателем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Кроме основной темы, в повестку дня пленарных заседаний включаются 2 постоянных вопроса: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отчет об исполнении протокольных поручений предыдущего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пленарного заседания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итоговый доклад о выработанных в течение года рекомендациях рабочих групп Совета по вопросам реализации инвестиционной политики в целях улучшения инвестиционного климата в Республике Казахстан, содействия иностранных инвесторов индустриально-инновационному развитию Республики Казахстан и операционной деятельности иностранных инвесторов.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Пленарные заседания Совета правомочны при наличии не менее двух третей от общего числа членов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В период между пленарными заседаниями Совета проводится промежуточное заседание Совета под председательством Премьер-Министра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В промежуточном заседании Совета могут принимать участие члены и наблюдатели Совета, руководители государственных органов Республики Казахстан, сопредседатели рабочих групп Совета, а также постоянные представители иностранных членов Совета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На промежуточных заседаниях Совета обсуждаются предварительные результаты исполнения протокольных решений последнего пленарного заседания Совета, текущие проблемы иностранных инвесторов, рекомендации, выработанные рабочими группами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Данные рекомендации озвучиваются сопредседателями рабочих групп Совета и по итогам обсуждения учитываются при подготовке протокола промежуточного заседания Совета и единого перечня рекомендаций, вносимого на рассмотрение очередного пленарного заседания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При необходимости на пленарные и промежуточные заседания Совета могут быть приглашены представители заинтересованных государственных органов Республики Казахстан, а также представители международных организаций и иностранных компаний, не входящие в состав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Решения, принятые по итогам пленарных и промежуточных заседаний Совета, оформляются протоколом с приложением утверждаемого единого перечня рекомендаций.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Рабочий орган Совета вносит согласованный с Премьер-Министром Республики Казахстан и заинтересованными государственными органами проект протокола пленарного заседания Совета с приложением утверждаемого данным протоколом единого перечня рекомендаций в месячный срок со дня проведения пленарного заседания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Рабочий орган Совета обеспечивает рассылку протоколов и приложений к ним промежуточного и пленарного заседаний Совета участникам заседаний в течение месяца с момента его подписания.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Рабочий орган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48. Рабочий орган Совета выполняет функции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подготовке и внесению на рассмотрение Комиссии рекомендаций по составам Совета, совместных рабочих групп Совета и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организации и проведению пленарных и промежуточных заседаний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координации деятельности совместных рабочих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ведению мониторинга исполнения протокольных решений Совета, его совместных рабочих групп 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Положению о Совете иностранных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инвесторов при Президенте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Казахстан, утвержденному Указом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1998 года № 3985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для приема в члены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Наименование международной организации/иностранной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компании: ____________________________________________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Почтовый адрес: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Страна происхождения: 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Общая характеристика деятельности международной организации/иностранной компании (сфера деятельности, деловая репутация).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Информация об участии международной организации/иностранной компании в реализации инвестиционных проектов в Казахстане.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Объем прямых инвестиций, вложенных в экономику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Совокупный оборот, объем производства на территории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Поступления в государственный бюджет Республики Казахстан от деятельности международной организации/иностранной компании.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Участие в деятельности совместных рабочих групп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Участие международной организации/иностранной компании в решении социальных задач и задач экологического характера Республики Казахстан, спонсорская и благотворительная деятельность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Численность казахстанских сотрудников и мероприятия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повышению их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Информация об участии в мероприятиях по повышению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инвестиционного имиджа Республики Казахстан за рубежом.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Ф.И.О. претендента: 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Должность: 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Профессиональная деятельность: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Срок работы в международной организации/иностранной компании: 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Прилагаемые документы (рекомендательные письма от органов государственного управления Республики Казахстан, промышленных и деловых ассоциаций, посольств государств, аккредитованных в Республике Казахстан): _____________________________________.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