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195b" w14:textId="0011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декабря 2011 года № 208 "О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2013 года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2011 года № 208 «О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от имени Республики Казахстан Протокол, разрешив вносить изменения и дополнения, не имеющие принципиального характера.».;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