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2522" w14:textId="75c2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видов и описании специальной формы одежды сотрудников специальных государственных органов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29 августа 2013 года № 627.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Закона Республики Казахстан от 13 февраля 2012 года "О специальных государственных органах Республики Казахстан" </w:t>
      </w:r>
      <w:r>
        <w:rPr>
          <w:rFonts w:ascii="Times New Roman"/>
          <w:b/>
          <w:i w:val="false"/>
          <w:color w:val="000000"/>
          <w:sz w:val="28"/>
        </w:rPr>
        <w:t>ПОСТАНОВЛЯЮ: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виды и описание</w:t>
      </w:r>
      <w:r>
        <w:rPr>
          <w:rFonts w:ascii="Times New Roman"/>
          <w:b w:val="false"/>
          <w:i w:val="false"/>
          <w:color w:val="000000"/>
          <w:sz w:val="28"/>
        </w:rPr>
        <w:t xml:space="preserve"> специальной формы одежды сотрудников специальных государственных органов Республики Казахстан. </w:t>
      </w:r>
    </w:p>
    <w:bookmarkEnd w:id="1"/>
    <w:bookmarkStart w:name="z3" w:id="2"/>
    <w:p>
      <w:pPr>
        <w:spacing w:after="0"/>
        <w:ind w:left="0"/>
        <w:jc w:val="both"/>
      </w:pPr>
      <w:r>
        <w:rPr>
          <w:rFonts w:ascii="Times New Roman"/>
          <w:b w:val="false"/>
          <w:i w:val="false"/>
          <w:color w:val="000000"/>
          <w:sz w:val="28"/>
        </w:rPr>
        <w:t xml:space="preserve">
      2. Специальным государственным органам Республики Казахстан принять меры по реализации настоящего Указа поэтапно в пределах средств, предусмотренных в республиканском бюджете на соответствующий год, с учетом срока носки старых образцов военной формы одежды. </w:t>
      </w:r>
    </w:p>
    <w:bookmarkEnd w:id="2"/>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2013 года № 627</w:t>
            </w:r>
          </w:p>
        </w:tc>
      </w:tr>
    </w:tbl>
    <w:bookmarkStart w:name="z6" w:id="4"/>
    <w:p>
      <w:pPr>
        <w:spacing w:after="0"/>
        <w:ind w:left="0"/>
        <w:jc w:val="left"/>
      </w:pPr>
      <w:r>
        <w:rPr>
          <w:rFonts w:ascii="Times New Roman"/>
          <w:b/>
          <w:i w:val="false"/>
          <w:color w:val="000000"/>
        </w:rPr>
        <w:t xml:space="preserve"> ВИДЫ И ОПИСАНИЕ</w:t>
      </w:r>
      <w:r>
        <w:br/>
      </w:r>
      <w:r>
        <w:rPr>
          <w:rFonts w:ascii="Times New Roman"/>
          <w:b/>
          <w:i w:val="false"/>
          <w:color w:val="000000"/>
        </w:rPr>
        <w:t>специальной формы одежды сотрудников</w:t>
      </w:r>
      <w:r>
        <w:br/>
      </w:r>
      <w:r>
        <w:rPr>
          <w:rFonts w:ascii="Times New Roman"/>
          <w:b/>
          <w:i w:val="false"/>
          <w:color w:val="000000"/>
        </w:rPr>
        <w:t>специальных государственных органов</w:t>
      </w:r>
      <w:r>
        <w:br/>
      </w:r>
      <w:r>
        <w:rPr>
          <w:rFonts w:ascii="Times New Roman"/>
          <w:b/>
          <w:i w:val="false"/>
          <w:color w:val="000000"/>
        </w:rPr>
        <w:t>Республики Казахстан</w:t>
      </w:r>
      <w:r>
        <w:br/>
      </w:r>
      <w:r>
        <w:rPr>
          <w:rFonts w:ascii="Times New Roman"/>
          <w:b/>
          <w:i w:val="false"/>
          <w:color w:val="000000"/>
        </w:rPr>
        <w:t>I. Понятия, используемые при описании специальной</w:t>
      </w:r>
      <w:r>
        <w:br/>
      </w:r>
      <w:r>
        <w:rPr>
          <w:rFonts w:ascii="Times New Roman"/>
          <w:b/>
          <w:i w:val="false"/>
          <w:color w:val="000000"/>
        </w:rPr>
        <w:t>формы одежды и знаков различия</w:t>
      </w:r>
    </w:p>
    <w:bookmarkEnd w:id="4"/>
    <w:bookmarkStart w:name="z8" w:id="5"/>
    <w:p>
      <w:pPr>
        <w:spacing w:after="0"/>
        <w:ind w:left="0"/>
        <w:jc w:val="both"/>
      </w:pPr>
      <w:r>
        <w:rPr>
          <w:rFonts w:ascii="Times New Roman"/>
          <w:b w:val="false"/>
          <w:i w:val="false"/>
          <w:color w:val="000000"/>
          <w:sz w:val="28"/>
        </w:rPr>
        <w:t>
      1. В данном Указе используются следующие основные понятия:</w:t>
      </w:r>
    </w:p>
    <w:bookmarkEnd w:id="5"/>
    <w:bookmarkStart w:name="z9" w:id="6"/>
    <w:p>
      <w:pPr>
        <w:spacing w:after="0"/>
        <w:ind w:left="0"/>
        <w:jc w:val="both"/>
      </w:pPr>
      <w:r>
        <w:rPr>
          <w:rFonts w:ascii="Times New Roman"/>
          <w:b w:val="false"/>
          <w:i w:val="false"/>
          <w:color w:val="000000"/>
          <w:sz w:val="28"/>
        </w:rPr>
        <w:t xml:space="preserve">
      1) амуниция - предметы форменной одежды (ремни, подсумки, разгрузочные жилеты), облегчающие ношение оружия, боеприпасов и другого снаряжения; </w:t>
      </w:r>
    </w:p>
    <w:bookmarkEnd w:id="6"/>
    <w:bookmarkStart w:name="z10" w:id="7"/>
    <w:p>
      <w:pPr>
        <w:spacing w:after="0"/>
        <w:ind w:left="0"/>
        <w:jc w:val="both"/>
      </w:pPr>
      <w:r>
        <w:rPr>
          <w:rFonts w:ascii="Times New Roman"/>
          <w:b w:val="false"/>
          <w:i w:val="false"/>
          <w:color w:val="000000"/>
          <w:sz w:val="28"/>
        </w:rPr>
        <w:t>
      2) специальная форма одежды – установленная законодательством Республики Казахстан форменная одежда (обмундирование) и знаки различия, определяющие принадлежность сотрудников к органам национальной безопасности, Службе государственной охраны Республики Казахстан, а также иная одежда (обмундирование) сотрудников органов национальной безопасности Республики Казахстан;</w:t>
      </w:r>
    </w:p>
    <w:bookmarkEnd w:id="7"/>
    <w:bookmarkStart w:name="z11" w:id="8"/>
    <w:p>
      <w:pPr>
        <w:spacing w:after="0"/>
        <w:ind w:left="0"/>
        <w:jc w:val="both"/>
      </w:pPr>
      <w:r>
        <w:rPr>
          <w:rFonts w:ascii="Times New Roman"/>
          <w:b w:val="false"/>
          <w:i w:val="false"/>
          <w:color w:val="000000"/>
          <w:sz w:val="28"/>
        </w:rPr>
        <w:t>
      3) знаки различия – элементы снаряжения форменной и иной одежды, обозначающие персональные специальные звания сотрудников, принадлежность к видам специальных государственных органов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указами Президента РК от 06.10.2014 </w:t>
      </w:r>
      <w:r>
        <w:rPr>
          <w:rFonts w:ascii="Times New Roman"/>
          <w:b w:val="false"/>
          <w:i w:val="false"/>
          <w:color w:val="000000"/>
          <w:sz w:val="28"/>
        </w:rPr>
        <w:t>№ 922</w:t>
      </w:r>
      <w:r>
        <w:rPr>
          <w:rFonts w:ascii="Times New Roman"/>
          <w:b w:val="false"/>
          <w:i w:val="false"/>
          <w:color w:val="ff0000"/>
          <w:sz w:val="28"/>
        </w:rPr>
        <w:t xml:space="preserve">; от 13.02.2019 </w:t>
      </w:r>
      <w:r>
        <w:rPr>
          <w:rFonts w:ascii="Times New Roman"/>
          <w:b w:val="false"/>
          <w:i w:val="false"/>
          <w:color w:val="000000"/>
          <w:sz w:val="28"/>
        </w:rPr>
        <w:t>№ 842</w:t>
      </w:r>
      <w:r>
        <w:rPr>
          <w:rFonts w:ascii="Times New Roman"/>
          <w:b w:val="false"/>
          <w:i w:val="false"/>
          <w:color w:val="ff0000"/>
          <w:sz w:val="28"/>
        </w:rPr>
        <w:t xml:space="preserve">;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К знакам различия относятся наплечные знаки (погоны, погончики), нарукавные знаки (нашивки, шевроны, шитье), на головных уборах (кокарды, шитье), погонах (звезды, нашивки), шитье на воротниках, обшлагах рукавов, канты, лампасы, а также персонифицированные, нагрудные и иные геральдические знаки.</w:t>
      </w:r>
    </w:p>
    <w:bookmarkEnd w:id="9"/>
    <w:bookmarkStart w:name="z13" w:id="10"/>
    <w:p>
      <w:pPr>
        <w:spacing w:after="0"/>
        <w:ind w:left="0"/>
        <w:jc w:val="left"/>
      </w:pPr>
      <w:r>
        <w:rPr>
          <w:rFonts w:ascii="Times New Roman"/>
          <w:b/>
          <w:i w:val="false"/>
          <w:color w:val="000000"/>
        </w:rPr>
        <w:t xml:space="preserve"> II. Виды специальной формы одежды сотрудников специальных</w:t>
      </w:r>
      <w:r>
        <w:br/>
      </w:r>
      <w:r>
        <w:rPr>
          <w:rFonts w:ascii="Times New Roman"/>
          <w:b/>
          <w:i w:val="false"/>
          <w:color w:val="000000"/>
        </w:rPr>
        <w:t>государственных органов Республики Казахстан</w:t>
      </w:r>
    </w:p>
    <w:bookmarkEnd w:id="10"/>
    <w:bookmarkStart w:name="z14" w:id="11"/>
    <w:p>
      <w:pPr>
        <w:spacing w:after="0"/>
        <w:ind w:left="0"/>
        <w:jc w:val="both"/>
      </w:pPr>
      <w:r>
        <w:rPr>
          <w:rFonts w:ascii="Times New Roman"/>
          <w:b w:val="false"/>
          <w:i w:val="false"/>
          <w:color w:val="000000"/>
          <w:sz w:val="28"/>
        </w:rPr>
        <w:t>
      3. Виды специальной формы одежды: особо торжественная, торжественная, повседневно-полевая, иная.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Указа Президента РК от 13.02.2019 </w:t>
      </w:r>
      <w:r>
        <w:rPr>
          <w:rFonts w:ascii="Times New Roman"/>
          <w:b w:val="false"/>
          <w:i w:val="false"/>
          <w:color w:val="000000"/>
          <w:sz w:val="28"/>
        </w:rPr>
        <w:t>№ 842</w:t>
      </w:r>
      <w:r>
        <w:rPr>
          <w:rFonts w:ascii="Times New Roman"/>
          <w:b w:val="false"/>
          <w:i w:val="false"/>
          <w:color w:val="ff0000"/>
          <w:sz w:val="28"/>
        </w:rPr>
        <w:t>.</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4. Каждый из видов специальной формы одежды подразделяется на летнюю и зимнюю, за исключением специальной одежды, для которой предусмотрена демисезонная одежда.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Указа Президента РК от 13.02.2019 </w:t>
      </w:r>
      <w:r>
        <w:rPr>
          <w:rFonts w:ascii="Times New Roman"/>
          <w:b w:val="false"/>
          <w:i w:val="false"/>
          <w:color w:val="000000"/>
          <w:sz w:val="28"/>
        </w:rPr>
        <w:t>№ 842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 специальных государственных органах Республики Казахстан знаки об окончании военных, специальных учебных заведений, знаки классной квалификации, знаки различия, расцветка повседневно-полевой формы одежды, а также иная одежда (для участия в спортивных и специальных мероприятиях, а также для обслуживания техники, вооружения и так далее) утверждаются первыми руководителями специальных государственных органов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Указа Президента РК от 05.07.2022 </w:t>
      </w:r>
      <w:r>
        <w:rPr>
          <w:rFonts w:ascii="Times New Roman"/>
          <w:b w:val="false"/>
          <w:i w:val="false"/>
          <w:color w:val="000000"/>
          <w:sz w:val="28"/>
        </w:rPr>
        <w:t>№ 955</w:t>
      </w:r>
      <w:r>
        <w:rPr>
          <w:rFonts w:ascii="Times New Roman"/>
          <w:b w:val="false"/>
          <w:i w:val="false"/>
          <w:color w:val="ff0000"/>
          <w:sz w:val="28"/>
        </w:rPr>
        <w:t>.</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III. Описание специальной формы одежды сотрудников специальных</w:t>
      </w:r>
      <w:r>
        <w:br/>
      </w:r>
      <w:r>
        <w:rPr>
          <w:rFonts w:ascii="Times New Roman"/>
          <w:b/>
          <w:i w:val="false"/>
          <w:color w:val="000000"/>
        </w:rPr>
        <w:t>государственных органов Республики Казахстан</w:t>
      </w:r>
      <w:r>
        <w:br/>
      </w:r>
      <w:r>
        <w:rPr>
          <w:rFonts w:ascii="Times New Roman"/>
          <w:b/>
          <w:i w:val="false"/>
          <w:color w:val="000000"/>
        </w:rPr>
        <w:t>Глава 1. Описание специальной формы одежды</w:t>
      </w:r>
      <w:r>
        <w:br/>
      </w:r>
      <w:r>
        <w:rPr>
          <w:rFonts w:ascii="Times New Roman"/>
          <w:b/>
          <w:i w:val="false"/>
          <w:color w:val="000000"/>
        </w:rPr>
        <w:t>высшего офицерского состава</w:t>
      </w:r>
    </w:p>
    <w:bookmarkEnd w:id="13"/>
    <w:bookmarkStart w:name="z19" w:id="14"/>
    <w:p>
      <w:pPr>
        <w:spacing w:after="0"/>
        <w:ind w:left="0"/>
        <w:jc w:val="both"/>
      </w:pPr>
      <w:r>
        <w:rPr>
          <w:rFonts w:ascii="Times New Roman"/>
          <w:b w:val="false"/>
          <w:i w:val="false"/>
          <w:color w:val="000000"/>
          <w:sz w:val="28"/>
        </w:rPr>
        <w:t>
      6. Особо торжественная форма одежды:</w:t>
      </w:r>
    </w:p>
    <w:bookmarkEnd w:id="14"/>
    <w:p>
      <w:pPr>
        <w:spacing w:after="0"/>
        <w:ind w:left="0"/>
        <w:jc w:val="both"/>
      </w:pPr>
      <w:r>
        <w:rPr>
          <w:rFonts w:ascii="Times New Roman"/>
          <w:b w:val="false"/>
          <w:i w:val="false"/>
          <w:color w:val="000000"/>
          <w:sz w:val="28"/>
        </w:rPr>
        <w:t xml:space="preserve">
      летняя </w:t>
      </w:r>
      <w:r>
        <w:rPr>
          <w:rFonts w:ascii="Times New Roman"/>
          <w:b w:val="false"/>
          <w:i w:val="false"/>
          <w:color w:val="000000"/>
          <w:sz w:val="28"/>
        </w:rPr>
        <w:t>(рисунок 1)</w:t>
      </w:r>
      <w:r>
        <w:rPr>
          <w:rFonts w:ascii="Times New Roman"/>
          <w:b w:val="false"/>
          <w:i w:val="false"/>
          <w:color w:val="000000"/>
          <w:sz w:val="28"/>
        </w:rPr>
        <w:t>:</w:t>
      </w:r>
    </w:p>
    <w:p>
      <w:pPr>
        <w:spacing w:after="0"/>
        <w:ind w:left="0"/>
        <w:jc w:val="both"/>
      </w:pPr>
      <w:r>
        <w:rPr>
          <w:rFonts w:ascii="Times New Roman"/>
          <w:b w:val="false"/>
          <w:i w:val="false"/>
          <w:color w:val="000000"/>
          <w:sz w:val="28"/>
        </w:rPr>
        <w:t>
      фуражка черного цвета;</w:t>
      </w:r>
    </w:p>
    <w:p>
      <w:pPr>
        <w:spacing w:after="0"/>
        <w:ind w:left="0"/>
        <w:jc w:val="both"/>
      </w:pPr>
      <w:r>
        <w:rPr>
          <w:rFonts w:ascii="Times New Roman"/>
          <w:b w:val="false"/>
          <w:i w:val="false"/>
          <w:color w:val="000000"/>
          <w:sz w:val="28"/>
        </w:rPr>
        <w:t>
      мундир кремового цвета со знаками различия;</w:t>
      </w:r>
    </w:p>
    <w:p>
      <w:pPr>
        <w:spacing w:after="0"/>
        <w:ind w:left="0"/>
        <w:jc w:val="both"/>
      </w:pPr>
      <w:r>
        <w:rPr>
          <w:rFonts w:ascii="Times New Roman"/>
          <w:b w:val="false"/>
          <w:i w:val="false"/>
          <w:color w:val="000000"/>
          <w:sz w:val="28"/>
        </w:rPr>
        <w:t>
      брюки черного цвета с лампасами и кантами василькового цвета;</w:t>
      </w:r>
    </w:p>
    <w:p>
      <w:pPr>
        <w:spacing w:after="0"/>
        <w:ind w:left="0"/>
        <w:jc w:val="both"/>
      </w:pPr>
      <w:r>
        <w:rPr>
          <w:rFonts w:ascii="Times New Roman"/>
          <w:b w:val="false"/>
          <w:i w:val="false"/>
          <w:color w:val="000000"/>
          <w:sz w:val="28"/>
        </w:rPr>
        <w:t>
      рубашка белого цвета;</w:t>
      </w:r>
    </w:p>
    <w:p>
      <w:pPr>
        <w:spacing w:after="0"/>
        <w:ind w:left="0"/>
        <w:jc w:val="both"/>
      </w:pPr>
      <w:r>
        <w:rPr>
          <w:rFonts w:ascii="Times New Roman"/>
          <w:b w:val="false"/>
          <w:i w:val="false"/>
          <w:color w:val="000000"/>
          <w:sz w:val="28"/>
        </w:rPr>
        <w:t>
      галстук черного цвета;</w:t>
      </w:r>
    </w:p>
    <w:p>
      <w:pPr>
        <w:spacing w:after="0"/>
        <w:ind w:left="0"/>
        <w:jc w:val="both"/>
      </w:pPr>
      <w:r>
        <w:rPr>
          <w:rFonts w:ascii="Times New Roman"/>
          <w:b w:val="false"/>
          <w:i w:val="false"/>
          <w:color w:val="000000"/>
          <w:sz w:val="28"/>
        </w:rPr>
        <w:t>
      полуботинки черного цвета.</w:t>
      </w:r>
    </w:p>
    <w:bookmarkStart w:name="z20" w:id="15"/>
    <w:p>
      <w:pPr>
        <w:spacing w:after="0"/>
        <w:ind w:left="0"/>
        <w:jc w:val="both"/>
      </w:pPr>
      <w:r>
        <w:rPr>
          <w:rFonts w:ascii="Times New Roman"/>
          <w:b w:val="false"/>
          <w:i w:val="false"/>
          <w:color w:val="000000"/>
          <w:sz w:val="28"/>
        </w:rPr>
        <w:t>
      7. Торжественная форма одежды:</w:t>
      </w:r>
    </w:p>
    <w:bookmarkEnd w:id="15"/>
    <w:p>
      <w:pPr>
        <w:spacing w:after="0"/>
        <w:ind w:left="0"/>
        <w:jc w:val="both"/>
      </w:pPr>
      <w:r>
        <w:rPr>
          <w:rFonts w:ascii="Times New Roman"/>
          <w:b w:val="false"/>
          <w:i w:val="false"/>
          <w:color w:val="000000"/>
          <w:sz w:val="28"/>
        </w:rPr>
        <w:t xml:space="preserve">
      1) летняя </w:t>
      </w:r>
      <w:r>
        <w:rPr>
          <w:rFonts w:ascii="Times New Roman"/>
          <w:b w:val="false"/>
          <w:i w:val="false"/>
          <w:color w:val="000000"/>
          <w:sz w:val="28"/>
        </w:rPr>
        <w:t>(рисунок 2)</w:t>
      </w:r>
      <w:r>
        <w:rPr>
          <w:rFonts w:ascii="Times New Roman"/>
          <w:b w:val="false"/>
          <w:i w:val="false"/>
          <w:color w:val="000000"/>
          <w:sz w:val="28"/>
        </w:rPr>
        <w:t>:</w:t>
      </w:r>
    </w:p>
    <w:p>
      <w:pPr>
        <w:spacing w:after="0"/>
        <w:ind w:left="0"/>
        <w:jc w:val="both"/>
      </w:pPr>
      <w:r>
        <w:rPr>
          <w:rFonts w:ascii="Times New Roman"/>
          <w:b w:val="false"/>
          <w:i w:val="false"/>
          <w:color w:val="000000"/>
          <w:sz w:val="28"/>
        </w:rPr>
        <w:t>
      фуражка черного цвета;</w:t>
      </w:r>
    </w:p>
    <w:p>
      <w:pPr>
        <w:spacing w:after="0"/>
        <w:ind w:left="0"/>
        <w:jc w:val="both"/>
      </w:pPr>
      <w:r>
        <w:rPr>
          <w:rFonts w:ascii="Times New Roman"/>
          <w:b w:val="false"/>
          <w:i w:val="false"/>
          <w:color w:val="000000"/>
          <w:sz w:val="28"/>
        </w:rPr>
        <w:t>
      мундир стального цвета со знаками различия;</w:t>
      </w:r>
    </w:p>
    <w:p>
      <w:pPr>
        <w:spacing w:after="0"/>
        <w:ind w:left="0"/>
        <w:jc w:val="both"/>
      </w:pPr>
      <w:r>
        <w:rPr>
          <w:rFonts w:ascii="Times New Roman"/>
          <w:b w:val="false"/>
          <w:i w:val="false"/>
          <w:color w:val="000000"/>
          <w:sz w:val="28"/>
        </w:rPr>
        <w:t>
      брюки черного цвета с лампасами и кантами василькового цвета;</w:t>
      </w:r>
    </w:p>
    <w:p>
      <w:pPr>
        <w:spacing w:after="0"/>
        <w:ind w:left="0"/>
        <w:jc w:val="both"/>
      </w:pPr>
      <w:r>
        <w:rPr>
          <w:rFonts w:ascii="Times New Roman"/>
          <w:b w:val="false"/>
          <w:i w:val="false"/>
          <w:color w:val="000000"/>
          <w:sz w:val="28"/>
        </w:rPr>
        <w:t>
      рубашка белого цвета;</w:t>
      </w:r>
    </w:p>
    <w:p>
      <w:pPr>
        <w:spacing w:after="0"/>
        <w:ind w:left="0"/>
        <w:jc w:val="both"/>
      </w:pPr>
      <w:r>
        <w:rPr>
          <w:rFonts w:ascii="Times New Roman"/>
          <w:b w:val="false"/>
          <w:i w:val="false"/>
          <w:color w:val="000000"/>
          <w:sz w:val="28"/>
        </w:rPr>
        <w:t>
      галстук черного цвета;</w:t>
      </w:r>
    </w:p>
    <w:p>
      <w:pPr>
        <w:spacing w:after="0"/>
        <w:ind w:left="0"/>
        <w:jc w:val="both"/>
      </w:pPr>
      <w:r>
        <w:rPr>
          <w:rFonts w:ascii="Times New Roman"/>
          <w:b w:val="false"/>
          <w:i w:val="false"/>
          <w:color w:val="000000"/>
          <w:sz w:val="28"/>
        </w:rPr>
        <w:t>
      полуботинки черного цвета;</w:t>
      </w:r>
    </w:p>
    <w:p>
      <w:pPr>
        <w:spacing w:after="0"/>
        <w:ind w:left="0"/>
        <w:jc w:val="both"/>
      </w:pPr>
      <w:r>
        <w:rPr>
          <w:rFonts w:ascii="Times New Roman"/>
          <w:b w:val="false"/>
          <w:i w:val="false"/>
          <w:color w:val="000000"/>
          <w:sz w:val="28"/>
        </w:rPr>
        <w:t xml:space="preserve">
      2) зимняя </w:t>
      </w:r>
      <w:r>
        <w:rPr>
          <w:rFonts w:ascii="Times New Roman"/>
          <w:b w:val="false"/>
          <w:i w:val="false"/>
          <w:color w:val="000000"/>
          <w:sz w:val="28"/>
        </w:rPr>
        <w:t>(рисунок 3)</w:t>
      </w:r>
      <w:r>
        <w:rPr>
          <w:rFonts w:ascii="Times New Roman"/>
          <w:b w:val="false"/>
          <w:i w:val="false"/>
          <w:color w:val="000000"/>
          <w:sz w:val="28"/>
        </w:rPr>
        <w:t>:</w:t>
      </w:r>
    </w:p>
    <w:p>
      <w:pPr>
        <w:spacing w:after="0"/>
        <w:ind w:left="0"/>
        <w:jc w:val="both"/>
      </w:pPr>
      <w:r>
        <w:rPr>
          <w:rFonts w:ascii="Times New Roman"/>
          <w:b w:val="false"/>
          <w:i w:val="false"/>
          <w:color w:val="000000"/>
          <w:sz w:val="28"/>
        </w:rPr>
        <w:t>
      шапка с козырьком из каракуля черного цвета;</w:t>
      </w:r>
    </w:p>
    <w:p>
      <w:pPr>
        <w:spacing w:after="0"/>
        <w:ind w:left="0"/>
        <w:jc w:val="both"/>
      </w:pPr>
      <w:r>
        <w:rPr>
          <w:rFonts w:ascii="Times New Roman"/>
          <w:b w:val="false"/>
          <w:i w:val="false"/>
          <w:color w:val="000000"/>
          <w:sz w:val="28"/>
        </w:rPr>
        <w:t>
      пальто утепленное черного цвета со знаками различия;</w:t>
      </w:r>
    </w:p>
    <w:p>
      <w:pPr>
        <w:spacing w:after="0"/>
        <w:ind w:left="0"/>
        <w:jc w:val="both"/>
      </w:pPr>
      <w:r>
        <w:rPr>
          <w:rFonts w:ascii="Times New Roman"/>
          <w:b w:val="false"/>
          <w:i w:val="false"/>
          <w:color w:val="000000"/>
          <w:sz w:val="28"/>
        </w:rPr>
        <w:t>
      кашне белого цвета;</w:t>
      </w:r>
    </w:p>
    <w:p>
      <w:pPr>
        <w:spacing w:after="0"/>
        <w:ind w:left="0"/>
        <w:jc w:val="both"/>
      </w:pPr>
      <w:r>
        <w:rPr>
          <w:rFonts w:ascii="Times New Roman"/>
          <w:b w:val="false"/>
          <w:i w:val="false"/>
          <w:color w:val="000000"/>
          <w:sz w:val="28"/>
        </w:rPr>
        <w:t>
      мундир стального цвета со знаками различия;</w:t>
      </w:r>
    </w:p>
    <w:p>
      <w:pPr>
        <w:spacing w:after="0"/>
        <w:ind w:left="0"/>
        <w:jc w:val="both"/>
      </w:pPr>
      <w:r>
        <w:rPr>
          <w:rFonts w:ascii="Times New Roman"/>
          <w:b w:val="false"/>
          <w:i w:val="false"/>
          <w:color w:val="000000"/>
          <w:sz w:val="28"/>
        </w:rPr>
        <w:t>
      брюки черного цвета с лампасами и кантами василькового цвета;</w:t>
      </w:r>
    </w:p>
    <w:p>
      <w:pPr>
        <w:spacing w:after="0"/>
        <w:ind w:left="0"/>
        <w:jc w:val="both"/>
      </w:pPr>
      <w:r>
        <w:rPr>
          <w:rFonts w:ascii="Times New Roman"/>
          <w:b w:val="false"/>
          <w:i w:val="false"/>
          <w:color w:val="000000"/>
          <w:sz w:val="28"/>
        </w:rPr>
        <w:t>
      рубашка белого цвета;</w:t>
      </w:r>
    </w:p>
    <w:p>
      <w:pPr>
        <w:spacing w:after="0"/>
        <w:ind w:left="0"/>
        <w:jc w:val="both"/>
      </w:pPr>
      <w:r>
        <w:rPr>
          <w:rFonts w:ascii="Times New Roman"/>
          <w:b w:val="false"/>
          <w:i w:val="false"/>
          <w:color w:val="000000"/>
          <w:sz w:val="28"/>
        </w:rPr>
        <w:t>
      галстук черного цвета;</w:t>
      </w:r>
    </w:p>
    <w:p>
      <w:pPr>
        <w:spacing w:after="0"/>
        <w:ind w:left="0"/>
        <w:jc w:val="both"/>
      </w:pPr>
      <w:r>
        <w:rPr>
          <w:rFonts w:ascii="Times New Roman"/>
          <w:b w:val="false"/>
          <w:i w:val="false"/>
          <w:color w:val="000000"/>
          <w:sz w:val="28"/>
        </w:rPr>
        <w:t>
      полусапоги утепленные черного цвета;</w:t>
      </w:r>
    </w:p>
    <w:p>
      <w:pPr>
        <w:spacing w:after="0"/>
        <w:ind w:left="0"/>
        <w:jc w:val="both"/>
      </w:pPr>
      <w:r>
        <w:rPr>
          <w:rFonts w:ascii="Times New Roman"/>
          <w:b w:val="false"/>
          <w:i w:val="false"/>
          <w:color w:val="000000"/>
          <w:sz w:val="28"/>
        </w:rPr>
        <w:t>
      перчатки черного цвета.</w:t>
      </w:r>
    </w:p>
    <w:bookmarkStart w:name="z21" w:id="16"/>
    <w:p>
      <w:pPr>
        <w:spacing w:after="0"/>
        <w:ind w:left="0"/>
        <w:jc w:val="both"/>
      </w:pPr>
      <w:r>
        <w:rPr>
          <w:rFonts w:ascii="Times New Roman"/>
          <w:b w:val="false"/>
          <w:i w:val="false"/>
          <w:color w:val="000000"/>
          <w:sz w:val="28"/>
        </w:rPr>
        <w:t>
      8. Повседневно-полевая форма одежды:</w:t>
      </w:r>
    </w:p>
    <w:bookmarkEnd w:id="16"/>
    <w:p>
      <w:pPr>
        <w:spacing w:after="0"/>
        <w:ind w:left="0"/>
        <w:jc w:val="both"/>
      </w:pPr>
      <w:r>
        <w:rPr>
          <w:rFonts w:ascii="Times New Roman"/>
          <w:b w:val="false"/>
          <w:i w:val="false"/>
          <w:color w:val="000000"/>
          <w:sz w:val="28"/>
        </w:rPr>
        <w:t xml:space="preserve">
      1) летняя </w:t>
      </w:r>
      <w:r>
        <w:rPr>
          <w:rFonts w:ascii="Times New Roman"/>
          <w:b w:val="false"/>
          <w:i w:val="false"/>
          <w:color w:val="000000"/>
          <w:sz w:val="28"/>
        </w:rPr>
        <w:t>(рисунок 11)</w:t>
      </w:r>
      <w:r>
        <w:rPr>
          <w:rFonts w:ascii="Times New Roman"/>
          <w:b w:val="false"/>
          <w:i w:val="false"/>
          <w:color w:val="000000"/>
          <w:sz w:val="28"/>
        </w:rPr>
        <w:t>:</w:t>
      </w:r>
    </w:p>
    <w:p>
      <w:pPr>
        <w:spacing w:after="0"/>
        <w:ind w:left="0"/>
        <w:jc w:val="both"/>
      </w:pPr>
      <w:r>
        <w:rPr>
          <w:rFonts w:ascii="Times New Roman"/>
          <w:b w:val="false"/>
          <w:i w:val="false"/>
          <w:color w:val="000000"/>
          <w:sz w:val="28"/>
        </w:rPr>
        <w:t>
      фуражка однотонного цвета или камуфляжной расцветки;</w:t>
      </w:r>
    </w:p>
    <w:p>
      <w:pPr>
        <w:spacing w:after="0"/>
        <w:ind w:left="0"/>
        <w:jc w:val="both"/>
      </w:pPr>
      <w:r>
        <w:rPr>
          <w:rFonts w:ascii="Times New Roman"/>
          <w:b w:val="false"/>
          <w:i w:val="false"/>
          <w:color w:val="000000"/>
          <w:sz w:val="28"/>
        </w:rPr>
        <w:t>
      футболка с короткими рукавами однотонного цвета или камуфляжной расцветки;</w:t>
      </w:r>
    </w:p>
    <w:p>
      <w:pPr>
        <w:spacing w:after="0"/>
        <w:ind w:left="0"/>
        <w:jc w:val="both"/>
      </w:pPr>
      <w:r>
        <w:rPr>
          <w:rFonts w:ascii="Times New Roman"/>
          <w:b w:val="false"/>
          <w:i w:val="false"/>
          <w:color w:val="000000"/>
          <w:sz w:val="28"/>
        </w:rPr>
        <w:t>
      куртка со знаками различия и брюки прямого покроя однотонного цвета или камуфляжной расцветки;</w:t>
      </w:r>
    </w:p>
    <w:p>
      <w:pPr>
        <w:spacing w:after="0"/>
        <w:ind w:left="0"/>
        <w:jc w:val="both"/>
      </w:pPr>
      <w:r>
        <w:rPr>
          <w:rFonts w:ascii="Times New Roman"/>
          <w:b w:val="false"/>
          <w:i w:val="false"/>
          <w:color w:val="000000"/>
          <w:sz w:val="28"/>
        </w:rPr>
        <w:t>
      ремень полевой однотонного цвета или камуфляжной расцветки;</w:t>
      </w:r>
    </w:p>
    <w:p>
      <w:pPr>
        <w:spacing w:after="0"/>
        <w:ind w:left="0"/>
        <w:jc w:val="both"/>
      </w:pPr>
      <w:r>
        <w:rPr>
          <w:rFonts w:ascii="Times New Roman"/>
          <w:b w:val="false"/>
          <w:i w:val="false"/>
          <w:color w:val="000000"/>
          <w:sz w:val="28"/>
        </w:rPr>
        <w:t>
      ботинки с высокими берцами однотонного цвета;</w:t>
      </w:r>
    </w:p>
    <w:p>
      <w:pPr>
        <w:spacing w:after="0"/>
        <w:ind w:left="0"/>
        <w:jc w:val="both"/>
      </w:pPr>
      <w:r>
        <w:rPr>
          <w:rFonts w:ascii="Times New Roman"/>
          <w:b w:val="false"/>
          <w:i w:val="false"/>
          <w:color w:val="000000"/>
          <w:sz w:val="28"/>
        </w:rPr>
        <w:t xml:space="preserve">
      2) зимняя </w:t>
      </w:r>
      <w:r>
        <w:rPr>
          <w:rFonts w:ascii="Times New Roman"/>
          <w:b w:val="false"/>
          <w:i w:val="false"/>
          <w:color w:val="000000"/>
          <w:sz w:val="28"/>
        </w:rPr>
        <w:t>(рисунок 12)</w:t>
      </w:r>
      <w:r>
        <w:rPr>
          <w:rFonts w:ascii="Times New Roman"/>
          <w:b w:val="false"/>
          <w:i w:val="false"/>
          <w:color w:val="000000"/>
          <w:sz w:val="28"/>
        </w:rPr>
        <w:t>:</w:t>
      </w:r>
    </w:p>
    <w:p>
      <w:pPr>
        <w:spacing w:after="0"/>
        <w:ind w:left="0"/>
        <w:jc w:val="both"/>
      </w:pPr>
      <w:r>
        <w:rPr>
          <w:rFonts w:ascii="Times New Roman"/>
          <w:b w:val="false"/>
          <w:i w:val="false"/>
          <w:color w:val="000000"/>
          <w:sz w:val="28"/>
        </w:rPr>
        <w:t>
      шапка трикотажная однотонного цвета или камуфляжной расцветки;</w:t>
      </w:r>
    </w:p>
    <w:p>
      <w:pPr>
        <w:spacing w:after="0"/>
        <w:ind w:left="0"/>
        <w:jc w:val="both"/>
      </w:pPr>
      <w:r>
        <w:rPr>
          <w:rFonts w:ascii="Times New Roman"/>
          <w:b w:val="false"/>
          <w:i w:val="false"/>
          <w:color w:val="000000"/>
          <w:sz w:val="28"/>
        </w:rPr>
        <w:t>
      футболка с длинными рукавами однотонного цвета или камуфляжной расцветки;</w:t>
      </w:r>
    </w:p>
    <w:p>
      <w:pPr>
        <w:spacing w:after="0"/>
        <w:ind w:left="0"/>
        <w:jc w:val="both"/>
      </w:pPr>
      <w:r>
        <w:rPr>
          <w:rFonts w:ascii="Times New Roman"/>
          <w:b w:val="false"/>
          <w:i w:val="false"/>
          <w:color w:val="000000"/>
          <w:sz w:val="28"/>
        </w:rPr>
        <w:t>
      свитер полушерстяной со знаками различия однотонного цвета или камуфляжной расцветки;</w:t>
      </w:r>
    </w:p>
    <w:p>
      <w:pPr>
        <w:spacing w:after="0"/>
        <w:ind w:left="0"/>
        <w:jc w:val="both"/>
      </w:pPr>
      <w:r>
        <w:rPr>
          <w:rFonts w:ascii="Times New Roman"/>
          <w:b w:val="false"/>
          <w:i w:val="false"/>
          <w:color w:val="000000"/>
          <w:sz w:val="28"/>
        </w:rPr>
        <w:t>
      куртка со знаками различия и брюки прямого покроя утепленные однотонного цвета или камуфляжной расцветки;</w:t>
      </w:r>
    </w:p>
    <w:p>
      <w:pPr>
        <w:spacing w:after="0"/>
        <w:ind w:left="0"/>
        <w:jc w:val="both"/>
      </w:pPr>
      <w:r>
        <w:rPr>
          <w:rFonts w:ascii="Times New Roman"/>
          <w:b w:val="false"/>
          <w:i w:val="false"/>
          <w:color w:val="000000"/>
          <w:sz w:val="28"/>
        </w:rPr>
        <w:t>
      перчатки утепленные черного цвета;</w:t>
      </w:r>
    </w:p>
    <w:p>
      <w:pPr>
        <w:spacing w:after="0"/>
        <w:ind w:left="0"/>
        <w:jc w:val="both"/>
      </w:pPr>
      <w:r>
        <w:rPr>
          <w:rFonts w:ascii="Times New Roman"/>
          <w:b w:val="false"/>
          <w:i w:val="false"/>
          <w:color w:val="000000"/>
          <w:sz w:val="28"/>
        </w:rPr>
        <w:t>
      ботинки с высокими берцами утепленные однотонного цвета.</w:t>
      </w:r>
    </w:p>
    <w:bookmarkStart w:name="z87" w:id="17"/>
    <w:p>
      <w:pPr>
        <w:spacing w:after="0"/>
        <w:ind w:left="0"/>
        <w:jc w:val="both"/>
      </w:pPr>
      <w:r>
        <w:rPr>
          <w:rFonts w:ascii="Times New Roman"/>
          <w:b w:val="false"/>
          <w:i w:val="false"/>
          <w:color w:val="000000"/>
          <w:sz w:val="28"/>
        </w:rPr>
        <w:t>
      8-1. Отдельным сотрудникам Службы государственной охраны Республики Казахстан выдается берет черного цвета с кокардой и предоставляется право его ношения. Порядок предоставления права ношения и описание кокарды черного берета утверждаются Начальником Службы государственной охраны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Виды и описания дополнены пунктом 8-1 в соответствии с Указом Президента РК от 06.10.2014 </w:t>
      </w:r>
      <w:r>
        <w:rPr>
          <w:rFonts w:ascii="Times New Roman"/>
          <w:b w:val="false"/>
          <w:i w:val="false"/>
          <w:color w:val="000000"/>
          <w:sz w:val="28"/>
        </w:rPr>
        <w:t>№ 922</w:t>
      </w:r>
      <w:r>
        <w:rPr>
          <w:rFonts w:ascii="Times New Roman"/>
          <w:b w:val="false"/>
          <w:i w:val="false"/>
          <w:color w:val="ff0000"/>
          <w:sz w:val="28"/>
        </w:rPr>
        <w:t>.</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Глава 2. Описание специальной формы одежды старшего и младшего</w:t>
      </w:r>
      <w:r>
        <w:br/>
      </w:r>
      <w:r>
        <w:rPr>
          <w:rFonts w:ascii="Times New Roman"/>
          <w:b/>
          <w:i w:val="false"/>
          <w:color w:val="000000"/>
        </w:rPr>
        <w:t>офицерского составов, сержантов, рядовых, курсантов</w:t>
      </w:r>
    </w:p>
    <w:bookmarkEnd w:id="18"/>
    <w:bookmarkStart w:name="z23" w:id="19"/>
    <w:p>
      <w:pPr>
        <w:spacing w:after="0"/>
        <w:ind w:left="0"/>
        <w:jc w:val="both"/>
      </w:pPr>
      <w:r>
        <w:rPr>
          <w:rFonts w:ascii="Times New Roman"/>
          <w:b w:val="false"/>
          <w:i w:val="false"/>
          <w:color w:val="000000"/>
          <w:sz w:val="28"/>
        </w:rPr>
        <w:t>
      9. Торжественная форма одежды:</w:t>
      </w:r>
    </w:p>
    <w:bookmarkEnd w:id="19"/>
    <w:p>
      <w:pPr>
        <w:spacing w:after="0"/>
        <w:ind w:left="0"/>
        <w:jc w:val="both"/>
      </w:pPr>
      <w:r>
        <w:rPr>
          <w:rFonts w:ascii="Times New Roman"/>
          <w:b w:val="false"/>
          <w:i w:val="false"/>
          <w:color w:val="000000"/>
          <w:sz w:val="28"/>
        </w:rPr>
        <w:t xml:space="preserve">
      1) летняя для старшего офицерского состава </w:t>
      </w:r>
      <w:r>
        <w:rPr>
          <w:rFonts w:ascii="Times New Roman"/>
          <w:b w:val="false"/>
          <w:i w:val="false"/>
          <w:color w:val="000000"/>
          <w:sz w:val="28"/>
        </w:rPr>
        <w:t>(рисунок 4)</w:t>
      </w:r>
      <w:r>
        <w:rPr>
          <w:rFonts w:ascii="Times New Roman"/>
          <w:b w:val="false"/>
          <w:i w:val="false"/>
          <w:color w:val="000000"/>
          <w:sz w:val="28"/>
        </w:rPr>
        <w:t>:</w:t>
      </w:r>
    </w:p>
    <w:p>
      <w:pPr>
        <w:spacing w:after="0"/>
        <w:ind w:left="0"/>
        <w:jc w:val="both"/>
      </w:pPr>
      <w:r>
        <w:rPr>
          <w:rFonts w:ascii="Times New Roman"/>
          <w:b w:val="false"/>
          <w:i w:val="false"/>
          <w:color w:val="000000"/>
          <w:sz w:val="28"/>
        </w:rPr>
        <w:t>
      фуражка черного цвета;</w:t>
      </w:r>
    </w:p>
    <w:p>
      <w:pPr>
        <w:spacing w:after="0"/>
        <w:ind w:left="0"/>
        <w:jc w:val="both"/>
      </w:pPr>
      <w:r>
        <w:rPr>
          <w:rFonts w:ascii="Times New Roman"/>
          <w:b w:val="false"/>
          <w:i w:val="false"/>
          <w:color w:val="000000"/>
          <w:sz w:val="28"/>
        </w:rPr>
        <w:t>
      мундир стального цвета со знаками различия;</w:t>
      </w:r>
    </w:p>
    <w:p>
      <w:pPr>
        <w:spacing w:after="0"/>
        <w:ind w:left="0"/>
        <w:jc w:val="both"/>
      </w:pPr>
      <w:r>
        <w:rPr>
          <w:rFonts w:ascii="Times New Roman"/>
          <w:b w:val="false"/>
          <w:i w:val="false"/>
          <w:color w:val="000000"/>
          <w:sz w:val="28"/>
        </w:rPr>
        <w:t>
      брюки черного цвета с кантами василькового цвета;</w:t>
      </w:r>
    </w:p>
    <w:p>
      <w:pPr>
        <w:spacing w:after="0"/>
        <w:ind w:left="0"/>
        <w:jc w:val="both"/>
      </w:pPr>
      <w:r>
        <w:rPr>
          <w:rFonts w:ascii="Times New Roman"/>
          <w:b w:val="false"/>
          <w:i w:val="false"/>
          <w:color w:val="000000"/>
          <w:sz w:val="28"/>
        </w:rPr>
        <w:t>
      рубашка белого цвета;</w:t>
      </w:r>
    </w:p>
    <w:p>
      <w:pPr>
        <w:spacing w:after="0"/>
        <w:ind w:left="0"/>
        <w:jc w:val="both"/>
      </w:pPr>
      <w:r>
        <w:rPr>
          <w:rFonts w:ascii="Times New Roman"/>
          <w:b w:val="false"/>
          <w:i w:val="false"/>
          <w:color w:val="000000"/>
          <w:sz w:val="28"/>
        </w:rPr>
        <w:t>
      галстук черного цвета;</w:t>
      </w:r>
    </w:p>
    <w:p>
      <w:pPr>
        <w:spacing w:after="0"/>
        <w:ind w:left="0"/>
        <w:jc w:val="both"/>
      </w:pPr>
      <w:r>
        <w:rPr>
          <w:rFonts w:ascii="Times New Roman"/>
          <w:b w:val="false"/>
          <w:i w:val="false"/>
          <w:color w:val="000000"/>
          <w:sz w:val="28"/>
        </w:rPr>
        <w:t>
      полуботинки черного цвета;</w:t>
      </w:r>
    </w:p>
    <w:p>
      <w:pPr>
        <w:spacing w:after="0"/>
        <w:ind w:left="0"/>
        <w:jc w:val="both"/>
      </w:pPr>
      <w:r>
        <w:rPr>
          <w:rFonts w:ascii="Times New Roman"/>
          <w:b w:val="false"/>
          <w:i w:val="false"/>
          <w:color w:val="000000"/>
          <w:sz w:val="28"/>
        </w:rPr>
        <w:t xml:space="preserve">
      2) летняя для младшего офицерского состава </w:t>
      </w:r>
      <w:r>
        <w:rPr>
          <w:rFonts w:ascii="Times New Roman"/>
          <w:b w:val="false"/>
          <w:i w:val="false"/>
          <w:color w:val="000000"/>
          <w:sz w:val="28"/>
        </w:rPr>
        <w:t>(рисунок 5)</w:t>
      </w:r>
      <w:r>
        <w:rPr>
          <w:rFonts w:ascii="Times New Roman"/>
          <w:b w:val="false"/>
          <w:i w:val="false"/>
          <w:color w:val="000000"/>
          <w:sz w:val="28"/>
        </w:rPr>
        <w:t>:</w:t>
      </w:r>
    </w:p>
    <w:p>
      <w:pPr>
        <w:spacing w:after="0"/>
        <w:ind w:left="0"/>
        <w:jc w:val="both"/>
      </w:pPr>
      <w:r>
        <w:rPr>
          <w:rFonts w:ascii="Times New Roman"/>
          <w:b w:val="false"/>
          <w:i w:val="false"/>
          <w:color w:val="000000"/>
          <w:sz w:val="28"/>
        </w:rPr>
        <w:t>
      фуражка черного цвета;</w:t>
      </w:r>
    </w:p>
    <w:p>
      <w:pPr>
        <w:spacing w:after="0"/>
        <w:ind w:left="0"/>
        <w:jc w:val="both"/>
      </w:pPr>
      <w:r>
        <w:rPr>
          <w:rFonts w:ascii="Times New Roman"/>
          <w:b w:val="false"/>
          <w:i w:val="false"/>
          <w:color w:val="000000"/>
          <w:sz w:val="28"/>
        </w:rPr>
        <w:t>
      мундир стального цвета со знаками различия;</w:t>
      </w:r>
    </w:p>
    <w:p>
      <w:pPr>
        <w:spacing w:after="0"/>
        <w:ind w:left="0"/>
        <w:jc w:val="both"/>
      </w:pPr>
      <w:r>
        <w:rPr>
          <w:rFonts w:ascii="Times New Roman"/>
          <w:b w:val="false"/>
          <w:i w:val="false"/>
          <w:color w:val="000000"/>
          <w:sz w:val="28"/>
        </w:rPr>
        <w:t>
      брюки черного цвета с кантами василькового цвета;</w:t>
      </w:r>
    </w:p>
    <w:p>
      <w:pPr>
        <w:spacing w:after="0"/>
        <w:ind w:left="0"/>
        <w:jc w:val="both"/>
      </w:pPr>
      <w:r>
        <w:rPr>
          <w:rFonts w:ascii="Times New Roman"/>
          <w:b w:val="false"/>
          <w:i w:val="false"/>
          <w:color w:val="000000"/>
          <w:sz w:val="28"/>
        </w:rPr>
        <w:t>
      рубашка белого цвета;</w:t>
      </w:r>
    </w:p>
    <w:p>
      <w:pPr>
        <w:spacing w:after="0"/>
        <w:ind w:left="0"/>
        <w:jc w:val="both"/>
      </w:pPr>
      <w:r>
        <w:rPr>
          <w:rFonts w:ascii="Times New Roman"/>
          <w:b w:val="false"/>
          <w:i w:val="false"/>
          <w:color w:val="000000"/>
          <w:sz w:val="28"/>
        </w:rPr>
        <w:t>
      галстук черного цвета;</w:t>
      </w:r>
    </w:p>
    <w:p>
      <w:pPr>
        <w:spacing w:after="0"/>
        <w:ind w:left="0"/>
        <w:jc w:val="both"/>
      </w:pPr>
      <w:r>
        <w:rPr>
          <w:rFonts w:ascii="Times New Roman"/>
          <w:b w:val="false"/>
          <w:i w:val="false"/>
          <w:color w:val="000000"/>
          <w:sz w:val="28"/>
        </w:rPr>
        <w:t>
      полуботинки черного цвета;</w:t>
      </w:r>
    </w:p>
    <w:p>
      <w:pPr>
        <w:spacing w:after="0"/>
        <w:ind w:left="0"/>
        <w:jc w:val="both"/>
      </w:pPr>
      <w:r>
        <w:rPr>
          <w:rFonts w:ascii="Times New Roman"/>
          <w:b w:val="false"/>
          <w:i w:val="false"/>
          <w:color w:val="000000"/>
          <w:sz w:val="28"/>
        </w:rPr>
        <w:t xml:space="preserve">
      3) летняя для сержантов, рядовых, курсантов </w:t>
      </w:r>
      <w:r>
        <w:rPr>
          <w:rFonts w:ascii="Times New Roman"/>
          <w:b w:val="false"/>
          <w:i w:val="false"/>
          <w:color w:val="000000"/>
          <w:sz w:val="28"/>
        </w:rPr>
        <w:t>(рисунок 6)</w:t>
      </w:r>
      <w:r>
        <w:rPr>
          <w:rFonts w:ascii="Times New Roman"/>
          <w:b w:val="false"/>
          <w:i w:val="false"/>
          <w:color w:val="000000"/>
          <w:sz w:val="28"/>
        </w:rPr>
        <w:t>:</w:t>
      </w:r>
    </w:p>
    <w:p>
      <w:pPr>
        <w:spacing w:after="0"/>
        <w:ind w:left="0"/>
        <w:jc w:val="both"/>
      </w:pPr>
      <w:r>
        <w:rPr>
          <w:rFonts w:ascii="Times New Roman"/>
          <w:b w:val="false"/>
          <w:i w:val="false"/>
          <w:color w:val="000000"/>
          <w:sz w:val="28"/>
        </w:rPr>
        <w:t>
      фуражка черного цвета;</w:t>
      </w:r>
    </w:p>
    <w:p>
      <w:pPr>
        <w:spacing w:after="0"/>
        <w:ind w:left="0"/>
        <w:jc w:val="both"/>
      </w:pPr>
      <w:r>
        <w:rPr>
          <w:rFonts w:ascii="Times New Roman"/>
          <w:b w:val="false"/>
          <w:i w:val="false"/>
          <w:color w:val="000000"/>
          <w:sz w:val="28"/>
        </w:rPr>
        <w:t>
      мундир стального цвета со знаками различия;</w:t>
      </w:r>
    </w:p>
    <w:p>
      <w:pPr>
        <w:spacing w:after="0"/>
        <w:ind w:left="0"/>
        <w:jc w:val="both"/>
      </w:pPr>
      <w:r>
        <w:rPr>
          <w:rFonts w:ascii="Times New Roman"/>
          <w:b w:val="false"/>
          <w:i w:val="false"/>
          <w:color w:val="000000"/>
          <w:sz w:val="28"/>
        </w:rPr>
        <w:t>
      брюки черного цвета с кантами василькового цвета;</w:t>
      </w:r>
    </w:p>
    <w:p>
      <w:pPr>
        <w:spacing w:after="0"/>
        <w:ind w:left="0"/>
        <w:jc w:val="both"/>
      </w:pPr>
      <w:r>
        <w:rPr>
          <w:rFonts w:ascii="Times New Roman"/>
          <w:b w:val="false"/>
          <w:i w:val="false"/>
          <w:color w:val="000000"/>
          <w:sz w:val="28"/>
        </w:rPr>
        <w:t>
      рубашка белого цвета;</w:t>
      </w:r>
    </w:p>
    <w:p>
      <w:pPr>
        <w:spacing w:after="0"/>
        <w:ind w:left="0"/>
        <w:jc w:val="both"/>
      </w:pPr>
      <w:r>
        <w:rPr>
          <w:rFonts w:ascii="Times New Roman"/>
          <w:b w:val="false"/>
          <w:i w:val="false"/>
          <w:color w:val="000000"/>
          <w:sz w:val="28"/>
        </w:rPr>
        <w:t>
      галстук черного цвета;</w:t>
      </w:r>
    </w:p>
    <w:p>
      <w:pPr>
        <w:spacing w:after="0"/>
        <w:ind w:left="0"/>
        <w:jc w:val="both"/>
      </w:pPr>
      <w:r>
        <w:rPr>
          <w:rFonts w:ascii="Times New Roman"/>
          <w:b w:val="false"/>
          <w:i w:val="false"/>
          <w:color w:val="000000"/>
          <w:sz w:val="28"/>
        </w:rPr>
        <w:t>
      полуботинки черного цвета;</w:t>
      </w:r>
    </w:p>
    <w:p>
      <w:pPr>
        <w:spacing w:after="0"/>
        <w:ind w:left="0"/>
        <w:jc w:val="both"/>
      </w:pPr>
      <w:r>
        <w:rPr>
          <w:rFonts w:ascii="Times New Roman"/>
          <w:b w:val="false"/>
          <w:i w:val="false"/>
          <w:color w:val="000000"/>
          <w:sz w:val="28"/>
        </w:rPr>
        <w:t xml:space="preserve">
      4) зимняя для старшего офицерского состава </w:t>
      </w:r>
      <w:r>
        <w:rPr>
          <w:rFonts w:ascii="Times New Roman"/>
          <w:b w:val="false"/>
          <w:i w:val="false"/>
          <w:color w:val="000000"/>
          <w:sz w:val="28"/>
        </w:rPr>
        <w:t>(рисунок 7)</w:t>
      </w:r>
      <w:r>
        <w:rPr>
          <w:rFonts w:ascii="Times New Roman"/>
          <w:b w:val="false"/>
          <w:i w:val="false"/>
          <w:color w:val="000000"/>
          <w:sz w:val="28"/>
        </w:rPr>
        <w:t>:</w:t>
      </w:r>
    </w:p>
    <w:p>
      <w:pPr>
        <w:spacing w:after="0"/>
        <w:ind w:left="0"/>
        <w:jc w:val="both"/>
      </w:pPr>
      <w:r>
        <w:rPr>
          <w:rFonts w:ascii="Times New Roman"/>
          <w:b w:val="false"/>
          <w:i w:val="false"/>
          <w:color w:val="000000"/>
          <w:sz w:val="28"/>
        </w:rPr>
        <w:t>
      шапка-ушанка из каракуля черного цвета;</w:t>
      </w:r>
    </w:p>
    <w:p>
      <w:pPr>
        <w:spacing w:after="0"/>
        <w:ind w:left="0"/>
        <w:jc w:val="both"/>
      </w:pPr>
      <w:r>
        <w:rPr>
          <w:rFonts w:ascii="Times New Roman"/>
          <w:b w:val="false"/>
          <w:i w:val="false"/>
          <w:color w:val="000000"/>
          <w:sz w:val="28"/>
        </w:rPr>
        <w:t>
      пальто утепленное черного цвета со знаками различия;</w:t>
      </w:r>
    </w:p>
    <w:p>
      <w:pPr>
        <w:spacing w:after="0"/>
        <w:ind w:left="0"/>
        <w:jc w:val="both"/>
      </w:pPr>
      <w:r>
        <w:rPr>
          <w:rFonts w:ascii="Times New Roman"/>
          <w:b w:val="false"/>
          <w:i w:val="false"/>
          <w:color w:val="000000"/>
          <w:sz w:val="28"/>
        </w:rPr>
        <w:t>
      кашне белого цвета;</w:t>
      </w:r>
    </w:p>
    <w:p>
      <w:pPr>
        <w:spacing w:after="0"/>
        <w:ind w:left="0"/>
        <w:jc w:val="both"/>
      </w:pPr>
      <w:r>
        <w:rPr>
          <w:rFonts w:ascii="Times New Roman"/>
          <w:b w:val="false"/>
          <w:i w:val="false"/>
          <w:color w:val="000000"/>
          <w:sz w:val="28"/>
        </w:rPr>
        <w:t>
      мундир стального цвета со знаками различия;</w:t>
      </w:r>
    </w:p>
    <w:p>
      <w:pPr>
        <w:spacing w:after="0"/>
        <w:ind w:left="0"/>
        <w:jc w:val="both"/>
      </w:pPr>
      <w:r>
        <w:rPr>
          <w:rFonts w:ascii="Times New Roman"/>
          <w:b w:val="false"/>
          <w:i w:val="false"/>
          <w:color w:val="000000"/>
          <w:sz w:val="28"/>
        </w:rPr>
        <w:t>
      брюки черного цвета с кантами василькового цвета;</w:t>
      </w:r>
    </w:p>
    <w:p>
      <w:pPr>
        <w:spacing w:after="0"/>
        <w:ind w:left="0"/>
        <w:jc w:val="both"/>
      </w:pPr>
      <w:r>
        <w:rPr>
          <w:rFonts w:ascii="Times New Roman"/>
          <w:b w:val="false"/>
          <w:i w:val="false"/>
          <w:color w:val="000000"/>
          <w:sz w:val="28"/>
        </w:rPr>
        <w:t>
      рубашка белого цвета;</w:t>
      </w:r>
    </w:p>
    <w:p>
      <w:pPr>
        <w:spacing w:after="0"/>
        <w:ind w:left="0"/>
        <w:jc w:val="both"/>
      </w:pPr>
      <w:r>
        <w:rPr>
          <w:rFonts w:ascii="Times New Roman"/>
          <w:b w:val="false"/>
          <w:i w:val="false"/>
          <w:color w:val="000000"/>
          <w:sz w:val="28"/>
        </w:rPr>
        <w:t>
      галстук черного цвета;</w:t>
      </w:r>
    </w:p>
    <w:p>
      <w:pPr>
        <w:spacing w:after="0"/>
        <w:ind w:left="0"/>
        <w:jc w:val="both"/>
      </w:pPr>
      <w:r>
        <w:rPr>
          <w:rFonts w:ascii="Times New Roman"/>
          <w:b w:val="false"/>
          <w:i w:val="false"/>
          <w:color w:val="000000"/>
          <w:sz w:val="28"/>
        </w:rPr>
        <w:t>
      полусапоги утепленные черного цвета;</w:t>
      </w:r>
    </w:p>
    <w:p>
      <w:pPr>
        <w:spacing w:after="0"/>
        <w:ind w:left="0"/>
        <w:jc w:val="both"/>
      </w:pPr>
      <w:r>
        <w:rPr>
          <w:rFonts w:ascii="Times New Roman"/>
          <w:b w:val="false"/>
          <w:i w:val="false"/>
          <w:color w:val="000000"/>
          <w:sz w:val="28"/>
        </w:rPr>
        <w:t>
      перчатки черного цвета;</w:t>
      </w:r>
    </w:p>
    <w:p>
      <w:pPr>
        <w:spacing w:after="0"/>
        <w:ind w:left="0"/>
        <w:jc w:val="both"/>
      </w:pPr>
      <w:r>
        <w:rPr>
          <w:rFonts w:ascii="Times New Roman"/>
          <w:b w:val="false"/>
          <w:i w:val="false"/>
          <w:color w:val="000000"/>
          <w:sz w:val="28"/>
        </w:rPr>
        <w:t xml:space="preserve">
      5) зимняя для младшего офицерского состава, сержантов, рядовых, курсантов </w:t>
      </w:r>
      <w:r>
        <w:rPr>
          <w:rFonts w:ascii="Times New Roman"/>
          <w:b w:val="false"/>
          <w:i w:val="false"/>
          <w:color w:val="000000"/>
          <w:sz w:val="28"/>
        </w:rPr>
        <w:t>(рисунок 8)</w:t>
      </w:r>
      <w:r>
        <w:rPr>
          <w:rFonts w:ascii="Times New Roman"/>
          <w:b w:val="false"/>
          <w:i w:val="false"/>
          <w:color w:val="000000"/>
          <w:sz w:val="28"/>
        </w:rPr>
        <w:t>:</w:t>
      </w:r>
    </w:p>
    <w:p>
      <w:pPr>
        <w:spacing w:after="0"/>
        <w:ind w:left="0"/>
        <w:jc w:val="both"/>
      </w:pPr>
      <w:r>
        <w:rPr>
          <w:rFonts w:ascii="Times New Roman"/>
          <w:b w:val="false"/>
          <w:i w:val="false"/>
          <w:color w:val="000000"/>
          <w:sz w:val="28"/>
        </w:rPr>
        <w:t>
      шапка-ушанка комбинированная из каракуля и шерстяного сукна черного цвета;</w:t>
      </w:r>
    </w:p>
    <w:p>
      <w:pPr>
        <w:spacing w:after="0"/>
        <w:ind w:left="0"/>
        <w:jc w:val="both"/>
      </w:pPr>
      <w:r>
        <w:rPr>
          <w:rFonts w:ascii="Times New Roman"/>
          <w:b w:val="false"/>
          <w:i w:val="false"/>
          <w:color w:val="000000"/>
          <w:sz w:val="28"/>
        </w:rPr>
        <w:t>
      пальто утепленное черного цвета со знаками различия;</w:t>
      </w:r>
    </w:p>
    <w:p>
      <w:pPr>
        <w:spacing w:after="0"/>
        <w:ind w:left="0"/>
        <w:jc w:val="both"/>
      </w:pPr>
      <w:r>
        <w:rPr>
          <w:rFonts w:ascii="Times New Roman"/>
          <w:b w:val="false"/>
          <w:i w:val="false"/>
          <w:color w:val="000000"/>
          <w:sz w:val="28"/>
        </w:rPr>
        <w:t>
      кашне белого цвета;</w:t>
      </w:r>
    </w:p>
    <w:p>
      <w:pPr>
        <w:spacing w:after="0"/>
        <w:ind w:left="0"/>
        <w:jc w:val="both"/>
      </w:pPr>
      <w:r>
        <w:rPr>
          <w:rFonts w:ascii="Times New Roman"/>
          <w:b w:val="false"/>
          <w:i w:val="false"/>
          <w:color w:val="000000"/>
          <w:sz w:val="28"/>
        </w:rPr>
        <w:t>
      мундир стального цвета со знаками различия;</w:t>
      </w:r>
    </w:p>
    <w:p>
      <w:pPr>
        <w:spacing w:after="0"/>
        <w:ind w:left="0"/>
        <w:jc w:val="both"/>
      </w:pPr>
      <w:r>
        <w:rPr>
          <w:rFonts w:ascii="Times New Roman"/>
          <w:b w:val="false"/>
          <w:i w:val="false"/>
          <w:color w:val="000000"/>
          <w:sz w:val="28"/>
        </w:rPr>
        <w:t>
      брюки черного цвета с кантами василькового цвета;</w:t>
      </w:r>
    </w:p>
    <w:p>
      <w:pPr>
        <w:spacing w:after="0"/>
        <w:ind w:left="0"/>
        <w:jc w:val="both"/>
      </w:pPr>
      <w:r>
        <w:rPr>
          <w:rFonts w:ascii="Times New Roman"/>
          <w:b w:val="false"/>
          <w:i w:val="false"/>
          <w:color w:val="000000"/>
          <w:sz w:val="28"/>
        </w:rPr>
        <w:t>
      рубашка белого цвета;</w:t>
      </w:r>
    </w:p>
    <w:p>
      <w:pPr>
        <w:spacing w:after="0"/>
        <w:ind w:left="0"/>
        <w:jc w:val="both"/>
      </w:pPr>
      <w:r>
        <w:rPr>
          <w:rFonts w:ascii="Times New Roman"/>
          <w:b w:val="false"/>
          <w:i w:val="false"/>
          <w:color w:val="000000"/>
          <w:sz w:val="28"/>
        </w:rPr>
        <w:t>
      галстук черного цвета;</w:t>
      </w:r>
    </w:p>
    <w:p>
      <w:pPr>
        <w:spacing w:after="0"/>
        <w:ind w:left="0"/>
        <w:jc w:val="both"/>
      </w:pPr>
      <w:r>
        <w:rPr>
          <w:rFonts w:ascii="Times New Roman"/>
          <w:b w:val="false"/>
          <w:i w:val="false"/>
          <w:color w:val="000000"/>
          <w:sz w:val="28"/>
        </w:rPr>
        <w:t>
      полусапоги утепленные черного цвета;</w:t>
      </w:r>
    </w:p>
    <w:p>
      <w:pPr>
        <w:spacing w:after="0"/>
        <w:ind w:left="0"/>
        <w:jc w:val="both"/>
      </w:pPr>
      <w:r>
        <w:rPr>
          <w:rFonts w:ascii="Times New Roman"/>
          <w:b w:val="false"/>
          <w:i w:val="false"/>
          <w:color w:val="000000"/>
          <w:sz w:val="28"/>
        </w:rPr>
        <w:t>
      перчатки черного цвета.</w:t>
      </w:r>
    </w:p>
    <w:bookmarkStart w:name="z24" w:id="20"/>
    <w:p>
      <w:pPr>
        <w:spacing w:after="0"/>
        <w:ind w:left="0"/>
        <w:jc w:val="both"/>
      </w:pPr>
      <w:r>
        <w:rPr>
          <w:rFonts w:ascii="Times New Roman"/>
          <w:b w:val="false"/>
          <w:i w:val="false"/>
          <w:color w:val="000000"/>
          <w:sz w:val="28"/>
        </w:rPr>
        <w:t>
      10. Торжественная форма одежды для сотрудников-женщин:</w:t>
      </w:r>
    </w:p>
    <w:bookmarkEnd w:id="20"/>
    <w:p>
      <w:pPr>
        <w:spacing w:after="0"/>
        <w:ind w:left="0"/>
        <w:jc w:val="both"/>
      </w:pPr>
      <w:r>
        <w:rPr>
          <w:rFonts w:ascii="Times New Roman"/>
          <w:b w:val="false"/>
          <w:i w:val="false"/>
          <w:color w:val="000000"/>
          <w:sz w:val="28"/>
        </w:rPr>
        <w:t xml:space="preserve">
      1) летняя </w:t>
      </w:r>
      <w:r>
        <w:rPr>
          <w:rFonts w:ascii="Times New Roman"/>
          <w:b w:val="false"/>
          <w:i w:val="false"/>
          <w:color w:val="000000"/>
          <w:sz w:val="28"/>
        </w:rPr>
        <w:t>(рисунок 9)</w:t>
      </w:r>
      <w:r>
        <w:rPr>
          <w:rFonts w:ascii="Times New Roman"/>
          <w:b w:val="false"/>
          <w:i w:val="false"/>
          <w:color w:val="000000"/>
          <w:sz w:val="28"/>
        </w:rPr>
        <w:t>:</w:t>
      </w:r>
    </w:p>
    <w:p>
      <w:pPr>
        <w:spacing w:after="0"/>
        <w:ind w:left="0"/>
        <w:jc w:val="both"/>
      </w:pPr>
      <w:r>
        <w:rPr>
          <w:rFonts w:ascii="Times New Roman"/>
          <w:b w:val="false"/>
          <w:i w:val="false"/>
          <w:color w:val="000000"/>
          <w:sz w:val="28"/>
        </w:rPr>
        <w:t>
      пилотка черного цвета;</w:t>
      </w:r>
    </w:p>
    <w:p>
      <w:pPr>
        <w:spacing w:after="0"/>
        <w:ind w:left="0"/>
        <w:jc w:val="both"/>
      </w:pPr>
      <w:r>
        <w:rPr>
          <w:rFonts w:ascii="Times New Roman"/>
          <w:b w:val="false"/>
          <w:i w:val="false"/>
          <w:color w:val="000000"/>
          <w:sz w:val="28"/>
        </w:rPr>
        <w:t>
      мундир стального цвета со знаками различия;</w:t>
      </w:r>
    </w:p>
    <w:p>
      <w:pPr>
        <w:spacing w:after="0"/>
        <w:ind w:left="0"/>
        <w:jc w:val="both"/>
      </w:pPr>
      <w:r>
        <w:rPr>
          <w:rFonts w:ascii="Times New Roman"/>
          <w:b w:val="false"/>
          <w:i w:val="false"/>
          <w:color w:val="000000"/>
          <w:sz w:val="28"/>
        </w:rPr>
        <w:t>
      юбка черного цвета;</w:t>
      </w:r>
    </w:p>
    <w:p>
      <w:pPr>
        <w:spacing w:after="0"/>
        <w:ind w:left="0"/>
        <w:jc w:val="both"/>
      </w:pPr>
      <w:r>
        <w:rPr>
          <w:rFonts w:ascii="Times New Roman"/>
          <w:b w:val="false"/>
          <w:i w:val="false"/>
          <w:color w:val="000000"/>
          <w:sz w:val="28"/>
        </w:rPr>
        <w:t>
      рубашка белого цвета;</w:t>
      </w:r>
    </w:p>
    <w:p>
      <w:pPr>
        <w:spacing w:after="0"/>
        <w:ind w:left="0"/>
        <w:jc w:val="both"/>
      </w:pPr>
      <w:r>
        <w:rPr>
          <w:rFonts w:ascii="Times New Roman"/>
          <w:b w:val="false"/>
          <w:i w:val="false"/>
          <w:color w:val="000000"/>
          <w:sz w:val="28"/>
        </w:rPr>
        <w:t>
      галстук черного цвета;</w:t>
      </w:r>
    </w:p>
    <w:p>
      <w:pPr>
        <w:spacing w:after="0"/>
        <w:ind w:left="0"/>
        <w:jc w:val="both"/>
      </w:pPr>
      <w:r>
        <w:rPr>
          <w:rFonts w:ascii="Times New Roman"/>
          <w:b w:val="false"/>
          <w:i w:val="false"/>
          <w:color w:val="000000"/>
          <w:sz w:val="28"/>
        </w:rPr>
        <w:t>
      туфли черного цвета;</w:t>
      </w:r>
    </w:p>
    <w:p>
      <w:pPr>
        <w:spacing w:after="0"/>
        <w:ind w:left="0"/>
        <w:jc w:val="both"/>
      </w:pPr>
      <w:r>
        <w:rPr>
          <w:rFonts w:ascii="Times New Roman"/>
          <w:b w:val="false"/>
          <w:i w:val="false"/>
          <w:color w:val="000000"/>
          <w:sz w:val="28"/>
        </w:rPr>
        <w:t xml:space="preserve">
      2) зимняя </w:t>
      </w:r>
      <w:r>
        <w:rPr>
          <w:rFonts w:ascii="Times New Roman"/>
          <w:b w:val="false"/>
          <w:i w:val="false"/>
          <w:color w:val="000000"/>
          <w:sz w:val="28"/>
        </w:rPr>
        <w:t>(рисунок 10)</w:t>
      </w:r>
      <w:r>
        <w:rPr>
          <w:rFonts w:ascii="Times New Roman"/>
          <w:b w:val="false"/>
          <w:i w:val="false"/>
          <w:color w:val="000000"/>
          <w:sz w:val="28"/>
        </w:rPr>
        <w:t>:</w:t>
      </w:r>
    </w:p>
    <w:p>
      <w:pPr>
        <w:spacing w:after="0"/>
        <w:ind w:left="0"/>
        <w:jc w:val="both"/>
      </w:pPr>
      <w:r>
        <w:rPr>
          <w:rFonts w:ascii="Times New Roman"/>
          <w:b w:val="false"/>
          <w:i w:val="false"/>
          <w:color w:val="000000"/>
          <w:sz w:val="28"/>
        </w:rPr>
        <w:t>
      пилотка фетровая черного цвета;</w:t>
      </w:r>
    </w:p>
    <w:p>
      <w:pPr>
        <w:spacing w:after="0"/>
        <w:ind w:left="0"/>
        <w:jc w:val="both"/>
      </w:pPr>
      <w:r>
        <w:rPr>
          <w:rFonts w:ascii="Times New Roman"/>
          <w:b w:val="false"/>
          <w:i w:val="false"/>
          <w:color w:val="000000"/>
          <w:sz w:val="28"/>
        </w:rPr>
        <w:t>
      пальто утепленное черного цвета со знаками различия;</w:t>
      </w:r>
    </w:p>
    <w:p>
      <w:pPr>
        <w:spacing w:after="0"/>
        <w:ind w:left="0"/>
        <w:jc w:val="both"/>
      </w:pPr>
      <w:r>
        <w:rPr>
          <w:rFonts w:ascii="Times New Roman"/>
          <w:b w:val="false"/>
          <w:i w:val="false"/>
          <w:color w:val="000000"/>
          <w:sz w:val="28"/>
        </w:rPr>
        <w:t>
      кашне белого цвета;</w:t>
      </w:r>
    </w:p>
    <w:p>
      <w:pPr>
        <w:spacing w:after="0"/>
        <w:ind w:left="0"/>
        <w:jc w:val="both"/>
      </w:pPr>
      <w:r>
        <w:rPr>
          <w:rFonts w:ascii="Times New Roman"/>
          <w:b w:val="false"/>
          <w:i w:val="false"/>
          <w:color w:val="000000"/>
          <w:sz w:val="28"/>
        </w:rPr>
        <w:t>
      мундир стального цвета со знаками различия;</w:t>
      </w:r>
    </w:p>
    <w:p>
      <w:pPr>
        <w:spacing w:after="0"/>
        <w:ind w:left="0"/>
        <w:jc w:val="both"/>
      </w:pPr>
      <w:r>
        <w:rPr>
          <w:rFonts w:ascii="Times New Roman"/>
          <w:b w:val="false"/>
          <w:i w:val="false"/>
          <w:color w:val="000000"/>
          <w:sz w:val="28"/>
        </w:rPr>
        <w:t>
      юбка черного цвета;</w:t>
      </w:r>
    </w:p>
    <w:p>
      <w:pPr>
        <w:spacing w:after="0"/>
        <w:ind w:left="0"/>
        <w:jc w:val="both"/>
      </w:pPr>
      <w:r>
        <w:rPr>
          <w:rFonts w:ascii="Times New Roman"/>
          <w:b w:val="false"/>
          <w:i w:val="false"/>
          <w:color w:val="000000"/>
          <w:sz w:val="28"/>
        </w:rPr>
        <w:t>
      рубашка белого цвета;</w:t>
      </w:r>
    </w:p>
    <w:p>
      <w:pPr>
        <w:spacing w:after="0"/>
        <w:ind w:left="0"/>
        <w:jc w:val="both"/>
      </w:pPr>
      <w:r>
        <w:rPr>
          <w:rFonts w:ascii="Times New Roman"/>
          <w:b w:val="false"/>
          <w:i w:val="false"/>
          <w:color w:val="000000"/>
          <w:sz w:val="28"/>
        </w:rPr>
        <w:t>
      галстук черного цвета;</w:t>
      </w:r>
    </w:p>
    <w:p>
      <w:pPr>
        <w:spacing w:after="0"/>
        <w:ind w:left="0"/>
        <w:jc w:val="both"/>
      </w:pPr>
      <w:r>
        <w:rPr>
          <w:rFonts w:ascii="Times New Roman"/>
          <w:b w:val="false"/>
          <w:i w:val="false"/>
          <w:color w:val="000000"/>
          <w:sz w:val="28"/>
        </w:rPr>
        <w:t>
      сапоги утепленные черного цвета;</w:t>
      </w:r>
    </w:p>
    <w:p>
      <w:pPr>
        <w:spacing w:after="0"/>
        <w:ind w:left="0"/>
        <w:jc w:val="both"/>
      </w:pPr>
      <w:r>
        <w:rPr>
          <w:rFonts w:ascii="Times New Roman"/>
          <w:b w:val="false"/>
          <w:i w:val="false"/>
          <w:color w:val="000000"/>
          <w:sz w:val="28"/>
        </w:rPr>
        <w:t>
      перчатки черного цвета.</w:t>
      </w:r>
    </w:p>
    <w:bookmarkStart w:name="z25" w:id="21"/>
    <w:p>
      <w:pPr>
        <w:spacing w:after="0"/>
        <w:ind w:left="0"/>
        <w:jc w:val="both"/>
      </w:pPr>
      <w:r>
        <w:rPr>
          <w:rFonts w:ascii="Times New Roman"/>
          <w:b w:val="false"/>
          <w:i w:val="false"/>
          <w:color w:val="000000"/>
          <w:sz w:val="28"/>
        </w:rPr>
        <w:t>
      11. Повседневно-полевая форма одежды:</w:t>
      </w:r>
    </w:p>
    <w:bookmarkEnd w:id="21"/>
    <w:p>
      <w:pPr>
        <w:spacing w:after="0"/>
        <w:ind w:left="0"/>
        <w:jc w:val="both"/>
      </w:pPr>
      <w:r>
        <w:rPr>
          <w:rFonts w:ascii="Times New Roman"/>
          <w:b w:val="false"/>
          <w:i w:val="false"/>
          <w:color w:val="000000"/>
          <w:sz w:val="28"/>
        </w:rPr>
        <w:t xml:space="preserve">
      1) летняя </w:t>
      </w:r>
      <w:r>
        <w:rPr>
          <w:rFonts w:ascii="Times New Roman"/>
          <w:b w:val="false"/>
          <w:i w:val="false"/>
          <w:color w:val="000000"/>
          <w:sz w:val="28"/>
        </w:rPr>
        <w:t>(рисунок 11)</w:t>
      </w:r>
      <w:r>
        <w:rPr>
          <w:rFonts w:ascii="Times New Roman"/>
          <w:b w:val="false"/>
          <w:i w:val="false"/>
          <w:color w:val="000000"/>
          <w:sz w:val="28"/>
        </w:rPr>
        <w:t>:</w:t>
      </w:r>
    </w:p>
    <w:p>
      <w:pPr>
        <w:spacing w:after="0"/>
        <w:ind w:left="0"/>
        <w:jc w:val="both"/>
      </w:pPr>
      <w:r>
        <w:rPr>
          <w:rFonts w:ascii="Times New Roman"/>
          <w:b w:val="false"/>
          <w:i w:val="false"/>
          <w:color w:val="000000"/>
          <w:sz w:val="28"/>
        </w:rPr>
        <w:t>
      фуражка однотонного цвета или камуфляжной расцветки;</w:t>
      </w:r>
    </w:p>
    <w:p>
      <w:pPr>
        <w:spacing w:after="0"/>
        <w:ind w:left="0"/>
        <w:jc w:val="both"/>
      </w:pPr>
      <w:r>
        <w:rPr>
          <w:rFonts w:ascii="Times New Roman"/>
          <w:b w:val="false"/>
          <w:i w:val="false"/>
          <w:color w:val="000000"/>
          <w:sz w:val="28"/>
        </w:rPr>
        <w:t>
      футболка с короткими рукавами однотонного цвета или камуфляжной расцветки;</w:t>
      </w:r>
    </w:p>
    <w:p>
      <w:pPr>
        <w:spacing w:after="0"/>
        <w:ind w:left="0"/>
        <w:jc w:val="both"/>
      </w:pPr>
      <w:r>
        <w:rPr>
          <w:rFonts w:ascii="Times New Roman"/>
          <w:b w:val="false"/>
          <w:i w:val="false"/>
          <w:color w:val="000000"/>
          <w:sz w:val="28"/>
        </w:rPr>
        <w:t>
      куртка со знаками различия и брюки прямого покроя однотонного цвета или камуфляжной расцветки;</w:t>
      </w:r>
    </w:p>
    <w:p>
      <w:pPr>
        <w:spacing w:after="0"/>
        <w:ind w:left="0"/>
        <w:jc w:val="both"/>
      </w:pPr>
      <w:r>
        <w:rPr>
          <w:rFonts w:ascii="Times New Roman"/>
          <w:b w:val="false"/>
          <w:i w:val="false"/>
          <w:color w:val="000000"/>
          <w:sz w:val="28"/>
        </w:rPr>
        <w:t>
      ремень полевой однотонного цвета или камуфляжной расцветки;</w:t>
      </w:r>
    </w:p>
    <w:p>
      <w:pPr>
        <w:spacing w:after="0"/>
        <w:ind w:left="0"/>
        <w:jc w:val="both"/>
      </w:pPr>
      <w:r>
        <w:rPr>
          <w:rFonts w:ascii="Times New Roman"/>
          <w:b w:val="false"/>
          <w:i w:val="false"/>
          <w:color w:val="000000"/>
          <w:sz w:val="28"/>
        </w:rPr>
        <w:t>
      ботинки с высокими берцами однотонного цвета;</w:t>
      </w:r>
    </w:p>
    <w:p>
      <w:pPr>
        <w:spacing w:after="0"/>
        <w:ind w:left="0"/>
        <w:jc w:val="both"/>
      </w:pPr>
      <w:r>
        <w:rPr>
          <w:rFonts w:ascii="Times New Roman"/>
          <w:b w:val="false"/>
          <w:i w:val="false"/>
          <w:color w:val="000000"/>
          <w:sz w:val="28"/>
        </w:rPr>
        <w:t xml:space="preserve">
      2) зимняя </w:t>
      </w:r>
      <w:r>
        <w:rPr>
          <w:rFonts w:ascii="Times New Roman"/>
          <w:b w:val="false"/>
          <w:i w:val="false"/>
          <w:color w:val="000000"/>
          <w:sz w:val="28"/>
        </w:rPr>
        <w:t>(рисунок 12)</w:t>
      </w:r>
      <w:r>
        <w:rPr>
          <w:rFonts w:ascii="Times New Roman"/>
          <w:b w:val="false"/>
          <w:i w:val="false"/>
          <w:color w:val="000000"/>
          <w:sz w:val="28"/>
        </w:rPr>
        <w:t>:</w:t>
      </w:r>
    </w:p>
    <w:p>
      <w:pPr>
        <w:spacing w:after="0"/>
        <w:ind w:left="0"/>
        <w:jc w:val="both"/>
      </w:pPr>
      <w:r>
        <w:rPr>
          <w:rFonts w:ascii="Times New Roman"/>
          <w:b w:val="false"/>
          <w:i w:val="false"/>
          <w:color w:val="000000"/>
          <w:sz w:val="28"/>
        </w:rPr>
        <w:t>
      шапка трикотажная однотонного цвета или камуфляжной расцветки;</w:t>
      </w:r>
    </w:p>
    <w:p>
      <w:pPr>
        <w:spacing w:after="0"/>
        <w:ind w:left="0"/>
        <w:jc w:val="both"/>
      </w:pPr>
      <w:r>
        <w:rPr>
          <w:rFonts w:ascii="Times New Roman"/>
          <w:b w:val="false"/>
          <w:i w:val="false"/>
          <w:color w:val="000000"/>
          <w:sz w:val="28"/>
        </w:rPr>
        <w:t>
      футболка с длинными рукавами однотонного цвета или камуфляжной расцветки;</w:t>
      </w:r>
    </w:p>
    <w:p>
      <w:pPr>
        <w:spacing w:after="0"/>
        <w:ind w:left="0"/>
        <w:jc w:val="both"/>
      </w:pPr>
      <w:r>
        <w:rPr>
          <w:rFonts w:ascii="Times New Roman"/>
          <w:b w:val="false"/>
          <w:i w:val="false"/>
          <w:color w:val="000000"/>
          <w:sz w:val="28"/>
        </w:rPr>
        <w:t>
      свитер полушерстяной со знаками различия однотонного цвета или камуфляжной расцветки;</w:t>
      </w:r>
    </w:p>
    <w:p>
      <w:pPr>
        <w:spacing w:after="0"/>
        <w:ind w:left="0"/>
        <w:jc w:val="both"/>
      </w:pPr>
      <w:r>
        <w:rPr>
          <w:rFonts w:ascii="Times New Roman"/>
          <w:b w:val="false"/>
          <w:i w:val="false"/>
          <w:color w:val="000000"/>
          <w:sz w:val="28"/>
        </w:rPr>
        <w:t>
      куртка со знаками различия и брюки прямого покроя утепленные однотонного цвета или камуфляжной расцветки;</w:t>
      </w:r>
    </w:p>
    <w:p>
      <w:pPr>
        <w:spacing w:after="0"/>
        <w:ind w:left="0"/>
        <w:jc w:val="both"/>
      </w:pPr>
      <w:r>
        <w:rPr>
          <w:rFonts w:ascii="Times New Roman"/>
          <w:b w:val="false"/>
          <w:i w:val="false"/>
          <w:color w:val="000000"/>
          <w:sz w:val="28"/>
        </w:rPr>
        <w:t>
      перчатки утепленные черного цвета;</w:t>
      </w:r>
    </w:p>
    <w:p>
      <w:pPr>
        <w:spacing w:after="0"/>
        <w:ind w:left="0"/>
        <w:jc w:val="both"/>
      </w:pPr>
      <w:r>
        <w:rPr>
          <w:rFonts w:ascii="Times New Roman"/>
          <w:b w:val="false"/>
          <w:i w:val="false"/>
          <w:color w:val="000000"/>
          <w:sz w:val="28"/>
        </w:rPr>
        <w:t>
      ботинки с высокими берцами утепленные однотонного цвета.</w:t>
      </w:r>
    </w:p>
    <w:bookmarkStart w:name="z26" w:id="22"/>
    <w:p>
      <w:pPr>
        <w:spacing w:after="0"/>
        <w:ind w:left="0"/>
        <w:jc w:val="left"/>
      </w:pPr>
      <w:r>
        <w:rPr>
          <w:rFonts w:ascii="Times New Roman"/>
          <w:b/>
          <w:i w:val="false"/>
          <w:color w:val="000000"/>
        </w:rPr>
        <w:t xml:space="preserve"> IV. Описание знаков различия сотрудников специальных</w:t>
      </w:r>
      <w:r>
        <w:br/>
      </w:r>
      <w:r>
        <w:rPr>
          <w:rFonts w:ascii="Times New Roman"/>
          <w:b/>
          <w:i w:val="false"/>
          <w:color w:val="000000"/>
        </w:rPr>
        <w:t>государственных органов Республики Казахстан</w:t>
      </w:r>
      <w:r>
        <w:br/>
      </w:r>
      <w:r>
        <w:rPr>
          <w:rFonts w:ascii="Times New Roman"/>
          <w:b/>
          <w:i w:val="false"/>
          <w:color w:val="000000"/>
        </w:rPr>
        <w:t>Глава 3. Описание образцов погон</w:t>
      </w:r>
    </w:p>
    <w:bookmarkEnd w:id="22"/>
    <w:bookmarkStart w:name="z28" w:id="23"/>
    <w:p>
      <w:pPr>
        <w:spacing w:after="0"/>
        <w:ind w:left="0"/>
        <w:jc w:val="both"/>
      </w:pPr>
      <w:r>
        <w:rPr>
          <w:rFonts w:ascii="Times New Roman"/>
          <w:b w:val="false"/>
          <w:i w:val="false"/>
          <w:color w:val="000000"/>
          <w:sz w:val="28"/>
        </w:rPr>
        <w:t>
      12. Погоны подразделяются:</w:t>
      </w:r>
    </w:p>
    <w:bookmarkEnd w:id="23"/>
    <w:p>
      <w:pPr>
        <w:spacing w:after="0"/>
        <w:ind w:left="0"/>
        <w:jc w:val="both"/>
      </w:pPr>
      <w:r>
        <w:rPr>
          <w:rFonts w:ascii="Times New Roman"/>
          <w:b w:val="false"/>
          <w:i w:val="false"/>
          <w:color w:val="000000"/>
          <w:sz w:val="28"/>
        </w:rPr>
        <w:t>
      по предназначению - для особо торжественной, торжественной и повседневно-полевой формы одежды;</w:t>
      </w:r>
    </w:p>
    <w:p>
      <w:pPr>
        <w:spacing w:after="0"/>
        <w:ind w:left="0"/>
        <w:jc w:val="both"/>
      </w:pPr>
      <w:r>
        <w:rPr>
          <w:rFonts w:ascii="Times New Roman"/>
          <w:b w:val="false"/>
          <w:i w:val="false"/>
          <w:color w:val="000000"/>
          <w:sz w:val="28"/>
        </w:rPr>
        <w:t>
      по способу крепления - нашивные.</w:t>
      </w:r>
    </w:p>
    <w:bookmarkStart w:name="z29" w:id="24"/>
    <w:p>
      <w:pPr>
        <w:spacing w:after="0"/>
        <w:ind w:left="0"/>
        <w:jc w:val="both"/>
      </w:pPr>
      <w:r>
        <w:rPr>
          <w:rFonts w:ascii="Times New Roman"/>
          <w:b w:val="false"/>
          <w:i w:val="false"/>
          <w:color w:val="000000"/>
          <w:sz w:val="28"/>
        </w:rPr>
        <w:t>
      13. Погоны носятся:</w:t>
      </w:r>
    </w:p>
    <w:bookmarkEnd w:id="24"/>
    <w:p>
      <w:pPr>
        <w:spacing w:after="0"/>
        <w:ind w:left="0"/>
        <w:jc w:val="both"/>
      </w:pPr>
      <w:r>
        <w:rPr>
          <w:rFonts w:ascii="Times New Roman"/>
          <w:b w:val="false"/>
          <w:i w:val="false"/>
          <w:color w:val="000000"/>
          <w:sz w:val="28"/>
        </w:rPr>
        <w:t xml:space="preserve">
      1) на мундирах особо торжественной формы высшего офицерского состава - кремового цвета; </w:t>
      </w:r>
    </w:p>
    <w:p>
      <w:pPr>
        <w:spacing w:after="0"/>
        <w:ind w:left="0"/>
        <w:jc w:val="both"/>
      </w:pPr>
      <w:r>
        <w:rPr>
          <w:rFonts w:ascii="Times New Roman"/>
          <w:b w:val="false"/>
          <w:i w:val="false"/>
          <w:color w:val="000000"/>
          <w:sz w:val="28"/>
        </w:rPr>
        <w:t>
      2) на мундирах и на пальто торжественной формы высшего, старшего и младшего офицерского составов, сержантов, рядовых, курсантов - стального цвета.</w:t>
      </w:r>
    </w:p>
    <w:bookmarkStart w:name="z30" w:id="25"/>
    <w:p>
      <w:pPr>
        <w:spacing w:after="0"/>
        <w:ind w:left="0"/>
        <w:jc w:val="both"/>
      </w:pPr>
      <w:r>
        <w:rPr>
          <w:rFonts w:ascii="Times New Roman"/>
          <w:b w:val="false"/>
          <w:i w:val="false"/>
          <w:color w:val="000000"/>
          <w:sz w:val="28"/>
        </w:rPr>
        <w:t xml:space="preserve">
      14. На погонах размещается форменная пуговица золотистого цвета диаметром 14 мм на расстоянии 10 мм от верхнего края погона до центра пуговицы. </w:t>
      </w:r>
    </w:p>
    <w:bookmarkEnd w:id="25"/>
    <w:bookmarkStart w:name="z31" w:id="26"/>
    <w:p>
      <w:pPr>
        <w:spacing w:after="0"/>
        <w:ind w:left="0"/>
        <w:jc w:val="both"/>
      </w:pPr>
      <w:r>
        <w:rPr>
          <w:rFonts w:ascii="Times New Roman"/>
          <w:b w:val="false"/>
          <w:i w:val="false"/>
          <w:color w:val="000000"/>
          <w:sz w:val="28"/>
        </w:rPr>
        <w:t xml:space="preserve">
      15. Размеры погон нашивных: длина 13 см, ширина 5 см. </w:t>
      </w:r>
    </w:p>
    <w:bookmarkEnd w:id="26"/>
    <w:bookmarkStart w:name="z32" w:id="27"/>
    <w:p>
      <w:pPr>
        <w:spacing w:after="0"/>
        <w:ind w:left="0"/>
        <w:jc w:val="both"/>
      </w:pPr>
      <w:r>
        <w:rPr>
          <w:rFonts w:ascii="Times New Roman"/>
          <w:b w:val="false"/>
          <w:i w:val="false"/>
          <w:color w:val="000000"/>
          <w:sz w:val="28"/>
        </w:rPr>
        <w:t xml:space="preserve">
      16. На поле погон к особо торжественной и торжественной форме одежды размещены: </w:t>
      </w:r>
    </w:p>
    <w:bookmarkEnd w:id="27"/>
    <w:p>
      <w:pPr>
        <w:spacing w:after="0"/>
        <w:ind w:left="0"/>
        <w:jc w:val="both"/>
      </w:pPr>
      <w:r>
        <w:rPr>
          <w:rFonts w:ascii="Times New Roman"/>
          <w:b w:val="false"/>
          <w:i w:val="false"/>
          <w:color w:val="000000"/>
          <w:sz w:val="28"/>
        </w:rPr>
        <w:t>
      1) изображение национального узора серебристого цвета:</w:t>
      </w:r>
    </w:p>
    <w:p>
      <w:pPr>
        <w:spacing w:after="0"/>
        <w:ind w:left="0"/>
        <w:jc w:val="both"/>
      </w:pPr>
      <w:r>
        <w:rPr>
          <w:rFonts w:ascii="Times New Roman"/>
          <w:b w:val="false"/>
          <w:i w:val="false"/>
          <w:color w:val="000000"/>
          <w:sz w:val="28"/>
        </w:rPr>
        <w:t>
      для высшего офицерского состава - посередине, по правому и левому краю погона;</w:t>
      </w:r>
    </w:p>
    <w:p>
      <w:pPr>
        <w:spacing w:after="0"/>
        <w:ind w:left="0"/>
        <w:jc w:val="both"/>
      </w:pPr>
      <w:r>
        <w:rPr>
          <w:rFonts w:ascii="Times New Roman"/>
          <w:b w:val="false"/>
          <w:i w:val="false"/>
          <w:color w:val="000000"/>
          <w:sz w:val="28"/>
        </w:rPr>
        <w:t>
      для старшего и младшего офицерского составов - по правому и левому краю погона;</w:t>
      </w:r>
    </w:p>
    <w:p>
      <w:pPr>
        <w:spacing w:after="0"/>
        <w:ind w:left="0"/>
        <w:jc w:val="both"/>
      </w:pPr>
      <w:r>
        <w:rPr>
          <w:rFonts w:ascii="Times New Roman"/>
          <w:b w:val="false"/>
          <w:i w:val="false"/>
          <w:color w:val="000000"/>
          <w:sz w:val="28"/>
        </w:rPr>
        <w:t>
      для сержантов, рядовых и курсантов — посередине погона;</w:t>
      </w:r>
    </w:p>
    <w:p>
      <w:pPr>
        <w:spacing w:after="0"/>
        <w:ind w:left="0"/>
        <w:jc w:val="both"/>
      </w:pPr>
      <w:r>
        <w:rPr>
          <w:rFonts w:ascii="Times New Roman"/>
          <w:b w:val="false"/>
          <w:i w:val="false"/>
          <w:color w:val="000000"/>
          <w:sz w:val="28"/>
        </w:rPr>
        <w:t xml:space="preserve">
      2) для высшего офицерского состава — в нижней части погона вышитый позолоченной канителью парящий орел, расстояние от нижнего края погона до нижнего края орла 8 мм; </w:t>
      </w:r>
    </w:p>
    <w:p>
      <w:pPr>
        <w:spacing w:after="0"/>
        <w:ind w:left="0"/>
        <w:jc w:val="both"/>
      </w:pPr>
      <w:r>
        <w:rPr>
          <w:rFonts w:ascii="Times New Roman"/>
          <w:b w:val="false"/>
          <w:i w:val="false"/>
          <w:color w:val="000000"/>
          <w:sz w:val="28"/>
        </w:rPr>
        <w:t xml:space="preserve">
      3) для старшего офицерского состава — две продольные полосы василькового цвета шириной 2 мм, расстояние от края погона 14 мм; </w:t>
      </w:r>
    </w:p>
    <w:p>
      <w:pPr>
        <w:spacing w:after="0"/>
        <w:ind w:left="0"/>
        <w:jc w:val="both"/>
      </w:pPr>
      <w:r>
        <w:rPr>
          <w:rFonts w:ascii="Times New Roman"/>
          <w:b w:val="false"/>
          <w:i w:val="false"/>
          <w:color w:val="000000"/>
          <w:sz w:val="28"/>
        </w:rPr>
        <w:t>
      4) для младшего офицерского состава — одна продольная полоса василькового цвета шириной 2 мм посередине погона;</w:t>
      </w:r>
    </w:p>
    <w:p>
      <w:pPr>
        <w:spacing w:after="0"/>
        <w:ind w:left="0"/>
        <w:jc w:val="both"/>
      </w:pPr>
      <w:r>
        <w:rPr>
          <w:rFonts w:ascii="Times New Roman"/>
          <w:b w:val="false"/>
          <w:i w:val="false"/>
          <w:color w:val="000000"/>
          <w:sz w:val="28"/>
        </w:rPr>
        <w:t>
      5) для сержантов - одна поперечная полоса василькового цвета шириной 2 мм вдоль нижнего края погона, вышитые либо металлические поперечные нашивки соответственно специальному званию.</w:t>
      </w:r>
    </w:p>
    <w:p>
      <w:pPr>
        <w:spacing w:after="0"/>
        <w:ind w:left="0"/>
        <w:jc w:val="both"/>
      </w:pPr>
      <w:r>
        <w:rPr>
          <w:rFonts w:ascii="Times New Roman"/>
          <w:b w:val="false"/>
          <w:i w:val="false"/>
          <w:color w:val="000000"/>
          <w:sz w:val="28"/>
        </w:rPr>
        <w:t>
      Нашивки в виде угольника расположены вершиной на продольной осевой линии погона углом вверх. Ширина широкой нашивки 15 мм, ширина узкой нашивки 7 мм, длина нашивок 30 мм, расстояние между нашивками 2 мм, расстояние от нижнего края погона до нижнего края нашивки 8 мм;</w:t>
      </w:r>
    </w:p>
    <w:p>
      <w:pPr>
        <w:spacing w:after="0"/>
        <w:ind w:left="0"/>
        <w:jc w:val="both"/>
      </w:pPr>
      <w:r>
        <w:rPr>
          <w:rFonts w:ascii="Times New Roman"/>
          <w:b w:val="false"/>
          <w:i w:val="false"/>
          <w:color w:val="000000"/>
          <w:sz w:val="28"/>
        </w:rPr>
        <w:t xml:space="preserve">
      6) для курсантов - полоса василькового цвета шириной 2 мм вдоль нижнего края погона, вышитые либо металлические поперечные нашивки соответственно специальному званию, а также вышитая либо металлическая поперечная буква. Высота буквы 20 мм, расстояние от нижнего края погона до нижнего края буквы 8 мм. В случае использования буквы совместно с нашивками расстояние от верхнего края буквы до нижнего края нашивки 2 мм; </w:t>
      </w:r>
    </w:p>
    <w:p>
      <w:pPr>
        <w:spacing w:after="0"/>
        <w:ind w:left="0"/>
        <w:jc w:val="both"/>
      </w:pPr>
      <w:r>
        <w:rPr>
          <w:rFonts w:ascii="Times New Roman"/>
          <w:b w:val="false"/>
          <w:i w:val="false"/>
          <w:color w:val="000000"/>
          <w:sz w:val="28"/>
        </w:rPr>
        <w:t xml:space="preserve">
      7) для рядовых - одна поперечная полоса василькового цвета шириной 2 мм вдоль нижнего края погона. </w:t>
      </w:r>
    </w:p>
    <w:bookmarkStart w:name="z33" w:id="28"/>
    <w:p>
      <w:pPr>
        <w:spacing w:after="0"/>
        <w:ind w:left="0"/>
        <w:jc w:val="both"/>
      </w:pPr>
      <w:r>
        <w:rPr>
          <w:rFonts w:ascii="Times New Roman"/>
          <w:b w:val="false"/>
          <w:i w:val="false"/>
          <w:color w:val="000000"/>
          <w:sz w:val="28"/>
        </w:rPr>
        <w:t xml:space="preserve">
      17. Окантовка погон к особо торжественной и торжественной форме одежды золотистого цвета. Для высшего офицерского состава окантовка выполнена позолоченной канителью. Для старшего и младшего офицерского составов, сержантов, рядовых, курсантов - нитью золотистого цвета. </w:t>
      </w:r>
    </w:p>
    <w:bookmarkEnd w:id="28"/>
    <w:bookmarkStart w:name="z34" w:id="29"/>
    <w:p>
      <w:pPr>
        <w:spacing w:after="0"/>
        <w:ind w:left="0"/>
        <w:jc w:val="both"/>
      </w:pPr>
      <w:r>
        <w:rPr>
          <w:rFonts w:ascii="Times New Roman"/>
          <w:b w:val="false"/>
          <w:i w:val="false"/>
          <w:color w:val="000000"/>
          <w:sz w:val="28"/>
        </w:rPr>
        <w:t xml:space="preserve">
      18. На погонах высшего офицерского состава соответственно специальному званию размещаются вышитые позолоченной канителью на продольной осевой линии погона звезды диаметром 25 мм с окантовкой василькового цвета, расстояние от нижнего края погона до центра звезды 30 мм (у специального звания "генерал-майор" - 55 мм), между звездами вдоль погон - 25 мм </w:t>
      </w:r>
      <w:r>
        <w:rPr>
          <w:rFonts w:ascii="Times New Roman"/>
          <w:b w:val="false"/>
          <w:i w:val="false"/>
          <w:color w:val="000000"/>
          <w:sz w:val="28"/>
        </w:rPr>
        <w:t>(рисунок 13)</w:t>
      </w:r>
      <w:r>
        <w:rPr>
          <w:rFonts w:ascii="Times New Roman"/>
          <w:b w:val="false"/>
          <w:i w:val="false"/>
          <w:color w:val="000000"/>
          <w:sz w:val="28"/>
        </w:rPr>
        <w:t xml:space="preserve">. </w:t>
      </w:r>
    </w:p>
    <w:bookmarkEnd w:id="29"/>
    <w:bookmarkStart w:name="z35" w:id="30"/>
    <w:p>
      <w:pPr>
        <w:spacing w:after="0"/>
        <w:ind w:left="0"/>
        <w:jc w:val="both"/>
      </w:pPr>
      <w:r>
        <w:rPr>
          <w:rFonts w:ascii="Times New Roman"/>
          <w:b w:val="false"/>
          <w:i w:val="false"/>
          <w:color w:val="000000"/>
          <w:sz w:val="28"/>
        </w:rPr>
        <w:t xml:space="preserve">
      19. На погонах старшего офицерского состава размещаются металлические звезды золотистого цвета диаметром 20 мм </w:t>
      </w:r>
      <w:r>
        <w:rPr>
          <w:rFonts w:ascii="Times New Roman"/>
          <w:b w:val="false"/>
          <w:i w:val="false"/>
          <w:color w:val="000000"/>
          <w:sz w:val="28"/>
        </w:rPr>
        <w:t>(рисунок 14)</w:t>
      </w: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Звезды размещаются соответственно специальному званию:</w:t>
      </w:r>
    </w:p>
    <w:p>
      <w:pPr>
        <w:spacing w:after="0"/>
        <w:ind w:left="0"/>
        <w:jc w:val="both"/>
      </w:pPr>
      <w:r>
        <w:rPr>
          <w:rFonts w:ascii="Times New Roman"/>
          <w:b w:val="false"/>
          <w:i w:val="false"/>
          <w:color w:val="000000"/>
          <w:sz w:val="28"/>
        </w:rPr>
        <w:t xml:space="preserve">
      1) у полковников - три звезды, из которых две нижние расположены с двух сторон посередине между продольной осевой линией и краем погона, расстояние от нижнего края погона до центра звезды 35 мм, третья звезда выше первых двух на продольной осевой линии погона, расстояние между центрами звезд вдоль погона 25 мм; </w:t>
      </w:r>
    </w:p>
    <w:p>
      <w:pPr>
        <w:spacing w:after="0"/>
        <w:ind w:left="0"/>
        <w:jc w:val="both"/>
      </w:pPr>
      <w:r>
        <w:rPr>
          <w:rFonts w:ascii="Times New Roman"/>
          <w:b w:val="false"/>
          <w:i w:val="false"/>
          <w:color w:val="000000"/>
          <w:sz w:val="28"/>
        </w:rPr>
        <w:t xml:space="preserve">
      2) у подполковников - две звезды, расположенные с двух сторон посередине между продольной осевой линией и краем погона, расстояние от нижнего края погона до центра звезды 35 мм; </w:t>
      </w:r>
    </w:p>
    <w:p>
      <w:pPr>
        <w:spacing w:after="0"/>
        <w:ind w:left="0"/>
        <w:jc w:val="both"/>
      </w:pPr>
      <w:r>
        <w:rPr>
          <w:rFonts w:ascii="Times New Roman"/>
          <w:b w:val="false"/>
          <w:i w:val="false"/>
          <w:color w:val="000000"/>
          <w:sz w:val="28"/>
        </w:rPr>
        <w:t xml:space="preserve">
      3) у майоров - одна звезда, расположенная на продольной осевой линии погона, расстояние от нижнего края погона до центра звезды 55 мм. </w:t>
      </w:r>
    </w:p>
    <w:bookmarkStart w:name="z36" w:id="31"/>
    <w:p>
      <w:pPr>
        <w:spacing w:after="0"/>
        <w:ind w:left="0"/>
        <w:jc w:val="both"/>
      </w:pPr>
      <w:r>
        <w:rPr>
          <w:rFonts w:ascii="Times New Roman"/>
          <w:b w:val="false"/>
          <w:i w:val="false"/>
          <w:color w:val="000000"/>
          <w:sz w:val="28"/>
        </w:rPr>
        <w:t>
      20. На погонах младшего офицерского состава размещаются</w:t>
      </w:r>
    </w:p>
    <w:bookmarkEnd w:id="31"/>
    <w:p>
      <w:pPr>
        <w:spacing w:after="0"/>
        <w:ind w:left="0"/>
        <w:jc w:val="both"/>
      </w:pPr>
      <w:r>
        <w:rPr>
          <w:rFonts w:ascii="Times New Roman"/>
          <w:b w:val="false"/>
          <w:i w:val="false"/>
          <w:color w:val="000000"/>
          <w:sz w:val="28"/>
        </w:rPr>
        <w:t xml:space="preserve">
      металлические звезды золотистого цвета диаметром 14 мм </w:t>
      </w:r>
      <w:r>
        <w:rPr>
          <w:rFonts w:ascii="Times New Roman"/>
          <w:b w:val="false"/>
          <w:i w:val="false"/>
          <w:color w:val="000000"/>
          <w:sz w:val="28"/>
        </w:rPr>
        <w:t>(рисунок 15)</w:t>
      </w:r>
      <w:r>
        <w:rPr>
          <w:rFonts w:ascii="Times New Roman"/>
          <w:b w:val="false"/>
          <w:i w:val="false"/>
          <w:color w:val="000000"/>
          <w:sz w:val="28"/>
        </w:rPr>
        <w:t>.</w:t>
      </w:r>
    </w:p>
    <w:p>
      <w:pPr>
        <w:spacing w:after="0"/>
        <w:ind w:left="0"/>
        <w:jc w:val="both"/>
      </w:pPr>
      <w:r>
        <w:rPr>
          <w:rFonts w:ascii="Times New Roman"/>
          <w:b w:val="false"/>
          <w:i w:val="false"/>
          <w:color w:val="000000"/>
          <w:sz w:val="28"/>
        </w:rPr>
        <w:t>
      Звезды размещаются соответственно специальному званию:</w:t>
      </w:r>
    </w:p>
    <w:p>
      <w:pPr>
        <w:spacing w:after="0"/>
        <w:ind w:left="0"/>
        <w:jc w:val="both"/>
      </w:pPr>
      <w:r>
        <w:rPr>
          <w:rFonts w:ascii="Times New Roman"/>
          <w:b w:val="false"/>
          <w:i w:val="false"/>
          <w:color w:val="000000"/>
          <w:sz w:val="28"/>
        </w:rPr>
        <w:t>
      1) у капитанов - четыре звезды, из которых две расположены с двух сторон посередине между продольной осевой линией и краем погона, расстояние от нижнего края погона до центра звезды 30 мм, третья и четвертая звезды — на продольной осевой линии погона выше первых двух, расстояние между центрами звезд вдоль погона 20 мм;</w:t>
      </w:r>
    </w:p>
    <w:p>
      <w:pPr>
        <w:spacing w:after="0"/>
        <w:ind w:left="0"/>
        <w:jc w:val="both"/>
      </w:pPr>
      <w:r>
        <w:rPr>
          <w:rFonts w:ascii="Times New Roman"/>
          <w:b w:val="false"/>
          <w:i w:val="false"/>
          <w:color w:val="000000"/>
          <w:sz w:val="28"/>
        </w:rPr>
        <w:t xml:space="preserve">
      2) у старших лейтенантов - три звезды, из которых две нижние расположены с двух сторон посередине между продольной осевой линией и краем погона, расстояние от нижнего края погона до центра звезды 30 мм, третья звезда — на продольной линии погона выше первых двух, расстояние между центрами звезд вдоль погона 25 мм; </w:t>
      </w:r>
    </w:p>
    <w:p>
      <w:pPr>
        <w:spacing w:after="0"/>
        <w:ind w:left="0"/>
        <w:jc w:val="both"/>
      </w:pPr>
      <w:r>
        <w:rPr>
          <w:rFonts w:ascii="Times New Roman"/>
          <w:b w:val="false"/>
          <w:i w:val="false"/>
          <w:color w:val="000000"/>
          <w:sz w:val="28"/>
        </w:rPr>
        <w:t xml:space="preserve">
      3) у лейтенантов — две звезды, расположенные с двух сторон посередине между осевой линией и краем погона, расстояние от нижнего края погона до центра звезды 30 мм. </w:t>
      </w:r>
    </w:p>
    <w:bookmarkStart w:name="z37" w:id="32"/>
    <w:p>
      <w:pPr>
        <w:spacing w:after="0"/>
        <w:ind w:left="0"/>
        <w:jc w:val="both"/>
      </w:pPr>
      <w:r>
        <w:rPr>
          <w:rFonts w:ascii="Times New Roman"/>
          <w:b w:val="false"/>
          <w:i w:val="false"/>
          <w:color w:val="000000"/>
          <w:sz w:val="28"/>
        </w:rPr>
        <w:t xml:space="preserve">
      21. На погонах сержантов нашивки соответственно специальному званию размещаются </w:t>
      </w:r>
      <w:r>
        <w:rPr>
          <w:rFonts w:ascii="Times New Roman"/>
          <w:b w:val="false"/>
          <w:i w:val="false"/>
          <w:color w:val="000000"/>
          <w:sz w:val="28"/>
        </w:rPr>
        <w:t>(рисунок 16)</w:t>
      </w:r>
      <w:r>
        <w:rPr>
          <w:rFonts w:ascii="Times New Roman"/>
          <w:b w:val="false"/>
          <w:i w:val="false"/>
          <w:color w:val="000000"/>
          <w:sz w:val="28"/>
        </w:rPr>
        <w:t>:</w:t>
      </w:r>
    </w:p>
    <w:bookmarkEnd w:id="32"/>
    <w:p>
      <w:pPr>
        <w:spacing w:after="0"/>
        <w:ind w:left="0"/>
        <w:jc w:val="both"/>
      </w:pPr>
      <w:r>
        <w:rPr>
          <w:rFonts w:ascii="Times New Roman"/>
          <w:b w:val="false"/>
          <w:i w:val="false"/>
          <w:color w:val="000000"/>
          <w:sz w:val="28"/>
        </w:rPr>
        <w:t xml:space="preserve">
      1) у старших сержантов — одна широкая нашивка; </w:t>
      </w:r>
    </w:p>
    <w:p>
      <w:pPr>
        <w:spacing w:after="0"/>
        <w:ind w:left="0"/>
        <w:jc w:val="both"/>
      </w:pPr>
      <w:r>
        <w:rPr>
          <w:rFonts w:ascii="Times New Roman"/>
          <w:b w:val="false"/>
          <w:i w:val="false"/>
          <w:color w:val="000000"/>
          <w:sz w:val="28"/>
        </w:rPr>
        <w:t xml:space="preserve">
      2) у сержантов - три узкие нашивки; </w:t>
      </w:r>
    </w:p>
    <w:p>
      <w:pPr>
        <w:spacing w:after="0"/>
        <w:ind w:left="0"/>
        <w:jc w:val="both"/>
      </w:pPr>
      <w:r>
        <w:rPr>
          <w:rFonts w:ascii="Times New Roman"/>
          <w:b w:val="false"/>
          <w:i w:val="false"/>
          <w:color w:val="000000"/>
          <w:sz w:val="28"/>
        </w:rPr>
        <w:t xml:space="preserve">
      3) у младших сержантов — две узкие нашивки. </w:t>
      </w:r>
    </w:p>
    <w:bookmarkStart w:name="z38" w:id="33"/>
    <w:p>
      <w:pPr>
        <w:spacing w:after="0"/>
        <w:ind w:left="0"/>
        <w:jc w:val="both"/>
      </w:pPr>
      <w:r>
        <w:rPr>
          <w:rFonts w:ascii="Times New Roman"/>
          <w:b w:val="false"/>
          <w:i w:val="false"/>
          <w:color w:val="000000"/>
          <w:sz w:val="28"/>
        </w:rPr>
        <w:t xml:space="preserve">
      22. На погонах курсантов выше буквы "К" размещаются нашивки соответственно специальному званию </w:t>
      </w:r>
      <w:r>
        <w:rPr>
          <w:rFonts w:ascii="Times New Roman"/>
          <w:b w:val="false"/>
          <w:i w:val="false"/>
          <w:color w:val="000000"/>
          <w:sz w:val="28"/>
        </w:rPr>
        <w:t>(рисунок 17)</w:t>
      </w:r>
      <w:r>
        <w:rPr>
          <w:rFonts w:ascii="Times New Roman"/>
          <w:b w:val="false"/>
          <w:i w:val="false"/>
          <w:color w:val="000000"/>
          <w:sz w:val="28"/>
        </w:rPr>
        <w:t>:</w:t>
      </w:r>
    </w:p>
    <w:bookmarkEnd w:id="33"/>
    <w:p>
      <w:pPr>
        <w:spacing w:after="0"/>
        <w:ind w:left="0"/>
        <w:jc w:val="both"/>
      </w:pPr>
      <w:r>
        <w:rPr>
          <w:rFonts w:ascii="Times New Roman"/>
          <w:b w:val="false"/>
          <w:i w:val="false"/>
          <w:color w:val="000000"/>
          <w:sz w:val="28"/>
        </w:rPr>
        <w:t xml:space="preserve">
      1) у старших сержантов — одна широкая нашивка; </w:t>
      </w:r>
    </w:p>
    <w:p>
      <w:pPr>
        <w:spacing w:after="0"/>
        <w:ind w:left="0"/>
        <w:jc w:val="both"/>
      </w:pPr>
      <w:r>
        <w:rPr>
          <w:rFonts w:ascii="Times New Roman"/>
          <w:b w:val="false"/>
          <w:i w:val="false"/>
          <w:color w:val="000000"/>
          <w:sz w:val="28"/>
        </w:rPr>
        <w:t xml:space="preserve">
      2) у сержантов - три узкие нашивки; </w:t>
      </w:r>
    </w:p>
    <w:p>
      <w:pPr>
        <w:spacing w:after="0"/>
        <w:ind w:left="0"/>
        <w:jc w:val="both"/>
      </w:pPr>
      <w:r>
        <w:rPr>
          <w:rFonts w:ascii="Times New Roman"/>
          <w:b w:val="false"/>
          <w:i w:val="false"/>
          <w:color w:val="000000"/>
          <w:sz w:val="28"/>
        </w:rPr>
        <w:t xml:space="preserve">
      3) у младших сержантов — две узкие нашивки. </w:t>
      </w:r>
    </w:p>
    <w:bookmarkStart w:name="z39" w:id="34"/>
    <w:p>
      <w:pPr>
        <w:spacing w:after="0"/>
        <w:ind w:left="0"/>
        <w:jc w:val="both"/>
      </w:pPr>
      <w:r>
        <w:rPr>
          <w:rFonts w:ascii="Times New Roman"/>
          <w:b w:val="false"/>
          <w:i w:val="false"/>
          <w:color w:val="000000"/>
          <w:sz w:val="28"/>
        </w:rPr>
        <w:t>
      23. На погонах рядовых знаки различия по специальным званиям не указываются.</w:t>
      </w:r>
    </w:p>
    <w:bookmarkEnd w:id="34"/>
    <w:bookmarkStart w:name="z40" w:id="35"/>
    <w:p>
      <w:pPr>
        <w:spacing w:after="0"/>
        <w:ind w:left="0"/>
        <w:jc w:val="left"/>
      </w:pPr>
      <w:r>
        <w:rPr>
          <w:rFonts w:ascii="Times New Roman"/>
          <w:b/>
          <w:i w:val="false"/>
          <w:color w:val="000000"/>
        </w:rPr>
        <w:t xml:space="preserve"> Глава 4. Описание образцов нарукавных</w:t>
      </w:r>
      <w:r>
        <w:br/>
      </w:r>
      <w:r>
        <w:rPr>
          <w:rFonts w:ascii="Times New Roman"/>
          <w:b/>
          <w:i w:val="false"/>
          <w:color w:val="000000"/>
        </w:rPr>
        <w:t>и нагрудных знаков различия</w:t>
      </w:r>
    </w:p>
    <w:bookmarkEnd w:id="35"/>
    <w:bookmarkStart w:name="z41" w:id="36"/>
    <w:p>
      <w:pPr>
        <w:spacing w:after="0"/>
        <w:ind w:left="0"/>
        <w:jc w:val="both"/>
      </w:pPr>
      <w:r>
        <w:rPr>
          <w:rFonts w:ascii="Times New Roman"/>
          <w:b w:val="false"/>
          <w:i w:val="false"/>
          <w:color w:val="000000"/>
          <w:sz w:val="28"/>
        </w:rPr>
        <w:t>
      24. Шевроны - стандартизированные нарукавные знаки различия, выполненные из ткани, различающиеся между собой изображениями, надписями, указывающие на отношение к специальной службе, определяющие принадлежность сотрудника к органам Комитета национальной безопасности, Службе государственной охраны.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Указа Президента РК от 06.10.2014 </w:t>
      </w:r>
      <w:r>
        <w:rPr>
          <w:rFonts w:ascii="Times New Roman"/>
          <w:b w:val="false"/>
          <w:i w:val="false"/>
          <w:color w:val="000000"/>
          <w:sz w:val="28"/>
        </w:rPr>
        <w:t>№ 922</w:t>
      </w:r>
      <w:r>
        <w:rPr>
          <w:rFonts w:ascii="Times New Roman"/>
          <w:b w:val="false"/>
          <w:i w:val="false"/>
          <w:color w:val="ff0000"/>
          <w:sz w:val="28"/>
        </w:rPr>
        <w:t xml:space="preserve">; с изменением, внесенным Указом Президента РК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xml:space="preserve">
      25. Шевроны, нашиваемые на левом рукаве обмундирования (кроме рубашки торжественной), у сотрудников Комитета национальной безопасности Республики Казахстан представляют собой изображение круглого щита диаметром 70 мм с центральным полем бирюзового (голубого) цвета и внешней окружностью василькового (синего) цвета, окольцованной золотистым (желтым) кантом </w:t>
      </w:r>
      <w:r>
        <w:rPr>
          <w:rFonts w:ascii="Times New Roman"/>
          <w:b w:val="false"/>
          <w:i w:val="false"/>
          <w:color w:val="000000"/>
          <w:sz w:val="28"/>
        </w:rPr>
        <w:t>(рисунок 18)</w:t>
      </w: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По внешней окружности щита нанесена надпись: по верху – "ҚАЗАҚСТАН РЕСПУБЛИКАСЫ", по низу – "ҰЛТТЫҚ ҚАУІПСІЗДІК КОМИТЕТІ". Надписи выполнены серебристым (белым) цветом.</w:t>
      </w:r>
    </w:p>
    <w:p>
      <w:pPr>
        <w:spacing w:after="0"/>
        <w:ind w:left="0"/>
        <w:jc w:val="both"/>
      </w:pPr>
      <w:r>
        <w:rPr>
          <w:rFonts w:ascii="Times New Roman"/>
          <w:b w:val="false"/>
          <w:i w:val="false"/>
          <w:color w:val="000000"/>
          <w:sz w:val="28"/>
        </w:rPr>
        <w:t>
      В середине щита расположена стилизованная семиконечная звезда бордового (темно-красного) цвета на золотом (желтом) основании, имеющем семь тупоугольных лучей.</w:t>
      </w:r>
    </w:p>
    <w:p>
      <w:pPr>
        <w:spacing w:after="0"/>
        <w:ind w:left="0"/>
        <w:jc w:val="both"/>
      </w:pPr>
      <w:r>
        <w:rPr>
          <w:rFonts w:ascii="Times New Roman"/>
          <w:b w:val="false"/>
          <w:i w:val="false"/>
          <w:color w:val="000000"/>
          <w:sz w:val="28"/>
        </w:rPr>
        <w:t>
      В центре звезды расположен малый щит василькового (синего) цвета. По окружности щита, окольцованной золотистым (желтым) кантом, нанесена надпись (девиз): "НАМЫС. АЙБЫН. ОТАН", выполненная серебристым (белым) цветом.</w:t>
      </w:r>
    </w:p>
    <w:p>
      <w:pPr>
        <w:spacing w:after="0"/>
        <w:ind w:left="0"/>
        <w:jc w:val="both"/>
      </w:pPr>
      <w:r>
        <w:rPr>
          <w:rFonts w:ascii="Times New Roman"/>
          <w:b w:val="false"/>
          <w:i w:val="false"/>
          <w:color w:val="000000"/>
          <w:sz w:val="28"/>
        </w:rPr>
        <w:t>
      По центру щита - стилизованное изображение свода (остова) юрты - шанырака золотистого (желтого) цвета на бирюзовом (голубом) фоне.</w:t>
      </w:r>
    </w:p>
    <w:p>
      <w:pPr>
        <w:spacing w:after="0"/>
        <w:ind w:left="0"/>
        <w:jc w:val="both"/>
      </w:pPr>
      <w:r>
        <w:rPr>
          <w:rFonts w:ascii="Times New Roman"/>
          <w:b w:val="false"/>
          <w:i w:val="false"/>
          <w:color w:val="000000"/>
          <w:sz w:val="28"/>
        </w:rPr>
        <w:t>
      Допускается использование основных элементов эмблемы в качестве самостоятельных эмблем:</w:t>
      </w:r>
    </w:p>
    <w:p>
      <w:pPr>
        <w:spacing w:after="0"/>
        <w:ind w:left="0"/>
        <w:jc w:val="both"/>
      </w:pPr>
      <w:r>
        <w:rPr>
          <w:rFonts w:ascii="Times New Roman"/>
          <w:b w:val="false"/>
          <w:i w:val="false"/>
          <w:color w:val="000000"/>
          <w:sz w:val="28"/>
        </w:rPr>
        <w:t>
      звезды с малым щитом и шаныраком, с девизом (средняя эмблема);</w:t>
      </w:r>
    </w:p>
    <w:p>
      <w:pPr>
        <w:spacing w:after="0"/>
        <w:ind w:left="0"/>
        <w:jc w:val="both"/>
      </w:pPr>
      <w:r>
        <w:rPr>
          <w:rFonts w:ascii="Times New Roman"/>
          <w:b w:val="false"/>
          <w:i w:val="false"/>
          <w:color w:val="000000"/>
          <w:sz w:val="28"/>
        </w:rPr>
        <w:t>
      малого щита с шаныраком без девиза (малая эмблема).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Указом Президента РК от 05.07.2022 </w:t>
      </w:r>
      <w:r>
        <w:rPr>
          <w:rFonts w:ascii="Times New Roman"/>
          <w:b w:val="false"/>
          <w:i w:val="false"/>
          <w:color w:val="000000"/>
          <w:sz w:val="28"/>
        </w:rPr>
        <w:t>№ 955</w:t>
      </w:r>
      <w:r>
        <w:rPr>
          <w:rFonts w:ascii="Times New Roman"/>
          <w:b w:val="false"/>
          <w:i w:val="false"/>
          <w:color w:val="ff0000"/>
          <w:sz w:val="28"/>
        </w:rPr>
        <w:t>.</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xml:space="preserve">
      26. Шевроны, нашиваемые на левом рукаве обмундирования (кроме рубашки и свитера) сотрудников Службы государственной охраны Республики Казахстан, представляют собой щит овальной формы высотой 100 мм и шириной 90 мм с двумя верхними боковыми вырезами, в центре щита расположено изображение контурной семиконечной звезды василькового цвета в золотистом (желтом) обрамлении, в белом (серебристом) поле которой по центру расположена пятиконечная звезда голубого цвета в золотистом обрамлении. В центре пятиконечной звезды изображены солнце и парящий под ним орел золотистого цвета. Под семиконечной звездой лавровые ветви, сверху изображен национальный орнамент. Снизу вдоль внутренней каймы щита лента голубого цвета в золотистом (желтом) обрамлении с треугольными вырезами на концах, на ленте надпись "ҚАЗАҚСТАН РЕСПУБЛИКАСЫ". В верхней части каймы щита одинадцать круглых заклепок. В нижней части каймы надпись "МЕМЛЕКЕТТІК КҮЗЕТ ҚЫЗМЕТІ". Фон нарукавного знака стального цвета, надписи и изображения выполнены вышивкой </w:t>
      </w:r>
      <w:r>
        <w:rPr>
          <w:rFonts w:ascii="Times New Roman"/>
          <w:b w:val="false"/>
          <w:i w:val="false"/>
          <w:color w:val="000000"/>
          <w:sz w:val="28"/>
        </w:rPr>
        <w:t>(рисунок 19)</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Указа Президента РК от 06.10.2014 </w:t>
      </w:r>
      <w:r>
        <w:rPr>
          <w:rFonts w:ascii="Times New Roman"/>
          <w:b w:val="false"/>
          <w:i w:val="false"/>
          <w:color w:val="000000"/>
          <w:sz w:val="28"/>
        </w:rPr>
        <w:t>№ 922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Указом Президента РК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Нарукавные знаки по курсам обучения военных, специальных учебных заведений – угольники из галуна золотистого цвета, расположенные углом вниз на клапане из сукна василькового цвета.</w:t>
      </w:r>
    </w:p>
    <w:p>
      <w:pPr>
        <w:spacing w:after="0"/>
        <w:ind w:left="0"/>
        <w:jc w:val="both"/>
      </w:pPr>
      <w:r>
        <w:rPr>
          <w:rFonts w:ascii="Times New Roman"/>
          <w:b w:val="false"/>
          <w:i w:val="false"/>
          <w:color w:val="000000"/>
          <w:sz w:val="28"/>
        </w:rPr>
        <w:t xml:space="preserve">
      В соответствии с курсом обучения на нарукавных знаках размещаются угольники: один, два, три, четыре, пять - для курсантов соответственно 1, 2, 3, 4, 5 курсов. Ширина галуна - 10 мм, длина - 75 мм. Расстояние между угольниками — 2 мм </w:t>
      </w:r>
      <w:r>
        <w:rPr>
          <w:rFonts w:ascii="Times New Roman"/>
          <w:b w:val="false"/>
          <w:i w:val="false"/>
          <w:color w:val="000000"/>
          <w:sz w:val="28"/>
        </w:rPr>
        <w:t>(рисунок 21)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Указом Президента РК от 05.07.2022 </w:t>
      </w:r>
      <w:r>
        <w:rPr>
          <w:rFonts w:ascii="Times New Roman"/>
          <w:b w:val="false"/>
          <w:i w:val="false"/>
          <w:color w:val="000000"/>
          <w:sz w:val="28"/>
        </w:rPr>
        <w:t>№ 955</w:t>
      </w:r>
      <w:r>
        <w:rPr>
          <w:rFonts w:ascii="Times New Roman"/>
          <w:b w:val="false"/>
          <w:i w:val="false"/>
          <w:color w:val="ff0000"/>
          <w:sz w:val="28"/>
        </w:rPr>
        <w:t>.</w:t>
      </w:r>
      <w:r>
        <w:br/>
      </w:r>
      <w:r>
        <w:rPr>
          <w:rFonts w:ascii="Times New Roman"/>
          <w:b w:val="false"/>
          <w:i w:val="false"/>
          <w:color w:val="000000"/>
          <w:sz w:val="28"/>
        </w:rPr>
        <w:t>
</w:t>
      </w:r>
    </w:p>
    <w:bookmarkStart w:name="z46" w:id="39"/>
    <w:p>
      <w:pPr>
        <w:spacing w:after="0"/>
        <w:ind w:left="0"/>
        <w:jc w:val="left"/>
      </w:pPr>
      <w:r>
        <w:rPr>
          <w:rFonts w:ascii="Times New Roman"/>
          <w:b/>
          <w:i w:val="false"/>
          <w:color w:val="000000"/>
        </w:rPr>
        <w:t xml:space="preserve"> Глава 5. Описание образцов кокард, пуговиц, шитья и нашивок на</w:t>
      </w:r>
      <w:r>
        <w:br/>
      </w:r>
      <w:r>
        <w:rPr>
          <w:rFonts w:ascii="Times New Roman"/>
          <w:b/>
          <w:i w:val="false"/>
          <w:color w:val="000000"/>
        </w:rPr>
        <w:t>головных уборах и торжественной форме одежды</w:t>
      </w:r>
    </w:p>
    <w:bookmarkEnd w:id="39"/>
    <w:bookmarkStart w:name="z47" w:id="40"/>
    <w:p>
      <w:pPr>
        <w:spacing w:after="0"/>
        <w:ind w:left="0"/>
        <w:jc w:val="both"/>
      </w:pPr>
      <w:r>
        <w:rPr>
          <w:rFonts w:ascii="Times New Roman"/>
          <w:b w:val="false"/>
          <w:i w:val="false"/>
          <w:color w:val="000000"/>
          <w:sz w:val="28"/>
        </w:rPr>
        <w:t xml:space="preserve">
      29. На особо торжественном и торжественном мундирах высшего офицерского состава (на воротнике и обшлагах рукавов) выполняется шитье позолоченной канителью </w:t>
      </w:r>
      <w:r>
        <w:rPr>
          <w:rFonts w:ascii="Times New Roman"/>
          <w:b w:val="false"/>
          <w:i w:val="false"/>
          <w:color w:val="000000"/>
          <w:sz w:val="28"/>
        </w:rPr>
        <w:t>(рисунок 22)</w:t>
      </w:r>
      <w:r>
        <w:rPr>
          <w:rFonts w:ascii="Times New Roman"/>
          <w:b w:val="false"/>
          <w:i w:val="false"/>
          <w:color w:val="000000"/>
          <w:sz w:val="28"/>
        </w:rPr>
        <w:t xml:space="preserve">. </w:t>
      </w:r>
    </w:p>
    <w:bookmarkEnd w:id="40"/>
    <w:bookmarkStart w:name="z48" w:id="41"/>
    <w:p>
      <w:pPr>
        <w:spacing w:after="0"/>
        <w:ind w:left="0"/>
        <w:jc w:val="both"/>
      </w:pPr>
      <w:r>
        <w:rPr>
          <w:rFonts w:ascii="Times New Roman"/>
          <w:b w:val="false"/>
          <w:i w:val="false"/>
          <w:color w:val="000000"/>
          <w:sz w:val="28"/>
        </w:rPr>
        <w:t xml:space="preserve">
      30. На фуражке высшего офицерского состава (на околыше и козырьке) выполняется шитье позолоченной канителью. </w:t>
      </w:r>
    </w:p>
    <w:bookmarkEnd w:id="41"/>
    <w:p>
      <w:pPr>
        <w:spacing w:after="0"/>
        <w:ind w:left="0"/>
        <w:jc w:val="both"/>
      </w:pPr>
      <w:r>
        <w:rPr>
          <w:rFonts w:ascii="Times New Roman"/>
          <w:b w:val="false"/>
          <w:i w:val="false"/>
          <w:color w:val="000000"/>
          <w:sz w:val="28"/>
        </w:rPr>
        <w:t>
      Для особо торжественных и торжественных мундиров высшего офицерского состава (на обшлагах рукавов) нашивается кант позолоченной канителью.</w:t>
      </w:r>
    </w:p>
    <w:p>
      <w:pPr>
        <w:spacing w:after="0"/>
        <w:ind w:left="0"/>
        <w:jc w:val="both"/>
      </w:pPr>
      <w:r>
        <w:rPr>
          <w:rFonts w:ascii="Times New Roman"/>
          <w:b w:val="false"/>
          <w:i w:val="false"/>
          <w:color w:val="000000"/>
          <w:sz w:val="28"/>
        </w:rPr>
        <w:t>
      Для торжественного мундира старшего офицерского состава пришивается (на обшлагах рукавов) нашивка из двух кантов золотистого цвета на поле василькового цвета.</w:t>
      </w:r>
    </w:p>
    <w:p>
      <w:pPr>
        <w:spacing w:after="0"/>
        <w:ind w:left="0"/>
        <w:jc w:val="both"/>
      </w:pPr>
      <w:r>
        <w:rPr>
          <w:rFonts w:ascii="Times New Roman"/>
          <w:b w:val="false"/>
          <w:i w:val="false"/>
          <w:color w:val="000000"/>
          <w:sz w:val="28"/>
        </w:rPr>
        <w:t>
      Для торжественного мундира младшего офицерского состава пришивается (на обшлагах рукавов) нашивка из одного канта золотистого цвета на поле василькового цвета.</w:t>
      </w:r>
    </w:p>
    <w:bookmarkStart w:name="z49" w:id="42"/>
    <w:p>
      <w:pPr>
        <w:spacing w:after="0"/>
        <w:ind w:left="0"/>
        <w:jc w:val="both"/>
      </w:pPr>
      <w:r>
        <w:rPr>
          <w:rFonts w:ascii="Times New Roman"/>
          <w:b w:val="false"/>
          <w:i w:val="false"/>
          <w:color w:val="000000"/>
          <w:sz w:val="28"/>
        </w:rPr>
        <w:t xml:space="preserve">
      31. Пуговицы на торжественную форменную одежду изготавливаются диаметрами: большие - 22 мм, малые — 14 мм. Пуговица и все символы на ней золотистого цвета </w:t>
      </w:r>
      <w:r>
        <w:rPr>
          <w:rFonts w:ascii="Times New Roman"/>
          <w:b w:val="false"/>
          <w:i w:val="false"/>
          <w:color w:val="000000"/>
          <w:sz w:val="28"/>
        </w:rPr>
        <w:t>(рисунок 23)</w:t>
      </w:r>
      <w:r>
        <w:rPr>
          <w:rFonts w:ascii="Times New Roman"/>
          <w:b w:val="false"/>
          <w:i w:val="false"/>
          <w:color w:val="000000"/>
          <w:sz w:val="28"/>
        </w:rPr>
        <w:t xml:space="preserve">. </w:t>
      </w:r>
    </w:p>
    <w:bookmarkEnd w:id="42"/>
    <w:bookmarkStart w:name="z50" w:id="43"/>
    <w:p>
      <w:pPr>
        <w:spacing w:after="0"/>
        <w:ind w:left="0"/>
        <w:jc w:val="both"/>
      </w:pPr>
      <w:r>
        <w:rPr>
          <w:rFonts w:ascii="Times New Roman"/>
          <w:b w:val="false"/>
          <w:i w:val="false"/>
          <w:color w:val="000000"/>
          <w:sz w:val="28"/>
        </w:rPr>
        <w:t xml:space="preserve">
      32. Кокарда с эмблемой для фуражки высшего офицерского состава </w:t>
      </w:r>
      <w:r>
        <w:rPr>
          <w:rFonts w:ascii="Times New Roman"/>
          <w:b w:val="false"/>
          <w:i w:val="false"/>
          <w:color w:val="000000"/>
          <w:sz w:val="28"/>
        </w:rPr>
        <w:t>(рисунок 24)</w:t>
      </w:r>
      <w:r>
        <w:rPr>
          <w:rFonts w:ascii="Times New Roman"/>
          <w:b w:val="false"/>
          <w:i w:val="false"/>
          <w:color w:val="000000"/>
          <w:sz w:val="28"/>
        </w:rPr>
        <w:t xml:space="preserve"> выполнена из сплавов цветных металлов золотистого цвета и представляет: </w:t>
      </w:r>
    </w:p>
    <w:bookmarkEnd w:id="43"/>
    <w:p>
      <w:pPr>
        <w:spacing w:after="0"/>
        <w:ind w:left="0"/>
        <w:jc w:val="both"/>
      </w:pPr>
      <w:r>
        <w:rPr>
          <w:rFonts w:ascii="Times New Roman"/>
          <w:b w:val="false"/>
          <w:i w:val="false"/>
          <w:color w:val="000000"/>
          <w:sz w:val="28"/>
        </w:rPr>
        <w:t xml:space="preserve">
      1) для Комитета национальной безопасности - пятиконечную звезду золотистого цвета, по центру которой стилизованное изображение свода (остова) юрты — шанырака золотистого (желтого) цвета на бирюзовом (голубом) фоне; </w:t>
      </w:r>
    </w:p>
    <w:p>
      <w:pPr>
        <w:spacing w:after="0"/>
        <w:ind w:left="0"/>
        <w:jc w:val="both"/>
      </w:pPr>
      <w:r>
        <w:rPr>
          <w:rFonts w:ascii="Times New Roman"/>
          <w:b w:val="false"/>
          <w:i w:val="false"/>
          <w:color w:val="000000"/>
          <w:sz w:val="28"/>
        </w:rPr>
        <w:t>
      2) для Службы государственной охраны Республики Казахстан - пятиконечную звезду василькового цвета, окантованную золотистым цветом, по центру которой изображения солнца и под ним парящего орла золотистого (желтого) цвета на бирюзовом (голубом) фоне.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указами Президента РК от 06.10.2014 </w:t>
      </w:r>
      <w:r>
        <w:rPr>
          <w:rFonts w:ascii="Times New Roman"/>
          <w:b w:val="false"/>
          <w:i w:val="false"/>
          <w:color w:val="000000"/>
          <w:sz w:val="28"/>
        </w:rPr>
        <w:t>№ 922</w:t>
      </w:r>
      <w:r>
        <w:rPr>
          <w:rFonts w:ascii="Times New Roman"/>
          <w:b w:val="false"/>
          <w:i w:val="false"/>
          <w:color w:val="ff0000"/>
          <w:sz w:val="28"/>
        </w:rPr>
        <w:t xml:space="preserve">;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p>
    <w:bookmarkStart w:name="z51" w:id="44"/>
    <w:p>
      <w:pPr>
        <w:spacing w:after="0"/>
        <w:ind w:left="0"/>
        <w:jc w:val="both"/>
      </w:pPr>
      <w:r>
        <w:rPr>
          <w:rFonts w:ascii="Times New Roman"/>
          <w:b w:val="false"/>
          <w:i w:val="false"/>
          <w:color w:val="000000"/>
          <w:sz w:val="28"/>
        </w:rPr>
        <w:t xml:space="preserve">
      33. Кокарда с эмблемой к шапке из каракуля высшего офицерского состава и головным уборам старшего и младшего офицерского составов, сержантов, рядовых, курсантов </w:t>
      </w:r>
      <w:r>
        <w:rPr>
          <w:rFonts w:ascii="Times New Roman"/>
          <w:b w:val="false"/>
          <w:i w:val="false"/>
          <w:color w:val="000000"/>
          <w:sz w:val="28"/>
        </w:rPr>
        <w:t>(рисунок 25)</w:t>
      </w:r>
      <w:r>
        <w:rPr>
          <w:rFonts w:ascii="Times New Roman"/>
          <w:b w:val="false"/>
          <w:i w:val="false"/>
          <w:color w:val="000000"/>
          <w:sz w:val="28"/>
        </w:rPr>
        <w:t xml:space="preserve"> выполнена из сплавов цветных металлов золотистого цвета и представляет:</w:t>
      </w:r>
    </w:p>
    <w:bookmarkEnd w:id="44"/>
    <w:p>
      <w:pPr>
        <w:spacing w:after="0"/>
        <w:ind w:left="0"/>
        <w:jc w:val="both"/>
      </w:pPr>
      <w:r>
        <w:rPr>
          <w:rFonts w:ascii="Times New Roman"/>
          <w:b w:val="false"/>
          <w:i w:val="false"/>
          <w:color w:val="000000"/>
          <w:sz w:val="28"/>
        </w:rPr>
        <w:t xml:space="preserve">
      1) для Комитета национальной безопасности - пятиконечную звезду золотистого цвета, по центру которой стилизованное изображение свода (остова) юрты - шанырака золотистого (желтого) цвета на бирюзовом (голубом) фоне в обрамлении, стилизованном лавровыми ветвями; </w:t>
      </w:r>
    </w:p>
    <w:p>
      <w:pPr>
        <w:spacing w:after="0"/>
        <w:ind w:left="0"/>
        <w:jc w:val="both"/>
      </w:pPr>
      <w:r>
        <w:rPr>
          <w:rFonts w:ascii="Times New Roman"/>
          <w:b w:val="false"/>
          <w:i w:val="false"/>
          <w:color w:val="000000"/>
          <w:sz w:val="28"/>
        </w:rPr>
        <w:t>
      2) для Службы государственной охраны Республики Казахстан - пятиконечную звезду василькового цвета, окантованную золотистым цветом, по центру которой изображения солнца и под ним парящего орла золотистого (желтого) цвета на бирюзовом (голубом) фоне в обрамлении, стилизованном лавровыми ветвями.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указами Президента РК от 06.10.2014 </w:t>
      </w:r>
      <w:r>
        <w:rPr>
          <w:rFonts w:ascii="Times New Roman"/>
          <w:b w:val="false"/>
          <w:i w:val="false"/>
          <w:color w:val="000000"/>
          <w:sz w:val="28"/>
        </w:rPr>
        <w:t>№ 922</w:t>
      </w:r>
      <w:r>
        <w:rPr>
          <w:rFonts w:ascii="Times New Roman"/>
          <w:b w:val="false"/>
          <w:i w:val="false"/>
          <w:color w:val="ff0000"/>
          <w:sz w:val="28"/>
        </w:rPr>
        <w:t xml:space="preserve">;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xml:space="preserve">
      34. Кокарда с эмблемой для повседневно-полевых фуражек </w:t>
      </w:r>
      <w:r>
        <w:rPr>
          <w:rFonts w:ascii="Times New Roman"/>
          <w:b w:val="false"/>
          <w:i w:val="false"/>
          <w:color w:val="000000"/>
          <w:sz w:val="28"/>
        </w:rPr>
        <w:t>(рисунок 26)</w:t>
      </w:r>
      <w:r>
        <w:rPr>
          <w:rFonts w:ascii="Times New Roman"/>
          <w:b w:val="false"/>
          <w:i w:val="false"/>
          <w:color w:val="000000"/>
          <w:sz w:val="28"/>
        </w:rPr>
        <w:t xml:space="preserve"> представляет:</w:t>
      </w:r>
    </w:p>
    <w:bookmarkEnd w:id="45"/>
    <w:p>
      <w:pPr>
        <w:spacing w:after="0"/>
        <w:ind w:left="0"/>
        <w:jc w:val="both"/>
      </w:pPr>
      <w:r>
        <w:rPr>
          <w:rFonts w:ascii="Times New Roman"/>
          <w:b w:val="false"/>
          <w:i w:val="false"/>
          <w:color w:val="000000"/>
          <w:sz w:val="28"/>
        </w:rPr>
        <w:t>
      1) для Комитета национальной безопасности Республики Казахстан - изображение круглого щита с центральным полем и внешней окружностью, окольцованной кантом. По внешней окружности щита нанесена надпись: по верху - "ҚАЗАҚСТАН РЕСПУБЛИКАСЫ", по низу - "ҰЛТТЫҚ ҚАУІПСІЗДІК КОМИТЕТІ", посередине щита расположена стилизованная семиконечная звезда, имеющая семь тупоугольных лучей. По центру рубиновой звезды - малый щит.</w:t>
      </w:r>
    </w:p>
    <w:p>
      <w:pPr>
        <w:spacing w:after="0"/>
        <w:ind w:left="0"/>
        <w:jc w:val="both"/>
      </w:pPr>
      <w:r>
        <w:rPr>
          <w:rFonts w:ascii="Times New Roman"/>
          <w:b w:val="false"/>
          <w:i w:val="false"/>
          <w:color w:val="000000"/>
          <w:sz w:val="28"/>
        </w:rPr>
        <w:t>
      По окружности щита, окольцованной кантом, нанесена надпись (девиз): "НАМЫС. АЙБЫН. ОТАН". По центру щита - стилизованное изображение свода (остова) юрты - шанырака.</w:t>
      </w:r>
    </w:p>
    <w:p>
      <w:pPr>
        <w:spacing w:after="0"/>
        <w:ind w:left="0"/>
        <w:jc w:val="both"/>
      </w:pPr>
      <w:r>
        <w:rPr>
          <w:rFonts w:ascii="Times New Roman"/>
          <w:b w:val="false"/>
          <w:i w:val="false"/>
          <w:color w:val="000000"/>
          <w:sz w:val="28"/>
        </w:rPr>
        <w:t>
      Кокарда диаметром 45 мм выполняется тканым методом;</w:t>
      </w:r>
    </w:p>
    <w:p>
      <w:pPr>
        <w:spacing w:after="0"/>
        <w:ind w:left="0"/>
        <w:jc w:val="both"/>
      </w:pPr>
      <w:r>
        <w:rPr>
          <w:rFonts w:ascii="Times New Roman"/>
          <w:b w:val="false"/>
          <w:i w:val="false"/>
          <w:color w:val="000000"/>
          <w:sz w:val="28"/>
        </w:rPr>
        <w:t>
      2) для Службы государственной охраны Республики Казахстан - по центру расположена пятиконечная звезда, в середине которой изображения солнца и под ним парящего орла.</w:t>
      </w:r>
    </w:p>
    <w:p>
      <w:pPr>
        <w:spacing w:after="0"/>
        <w:ind w:left="0"/>
        <w:jc w:val="both"/>
      </w:pPr>
      <w:r>
        <w:rPr>
          <w:rFonts w:ascii="Times New Roman"/>
          <w:b w:val="false"/>
          <w:i w:val="false"/>
          <w:color w:val="000000"/>
          <w:sz w:val="28"/>
        </w:rPr>
        <w:t>
      Кокарда с эмблемой выполнена в цвет повседневно-полевой формы одежды.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Указом Президента РК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указами Президента РК от 06.10.2014 </w:t>
      </w:r>
      <w:r>
        <w:rPr>
          <w:rFonts w:ascii="Times New Roman"/>
          <w:b w:val="false"/>
          <w:i w:val="false"/>
          <w:color w:val="000000"/>
          <w:sz w:val="28"/>
        </w:rPr>
        <w:t>№ 922</w:t>
      </w:r>
      <w:r>
        <w:rPr>
          <w:rFonts w:ascii="Times New Roman"/>
          <w:b w:val="false"/>
          <w:i w:val="false"/>
          <w:color w:val="ff0000"/>
          <w:sz w:val="28"/>
        </w:rPr>
        <w:t xml:space="preserve">;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p>
    <w:bookmarkStart w:name="z53" w:id="46"/>
    <w:p>
      <w:pPr>
        <w:spacing w:after="0"/>
        <w:ind w:left="0"/>
        <w:jc w:val="left"/>
      </w:pPr>
      <w:r>
        <w:rPr>
          <w:rFonts w:ascii="Times New Roman"/>
          <w:b/>
          <w:i w:val="false"/>
          <w:color w:val="000000"/>
        </w:rPr>
        <w:t xml:space="preserve"> Глава 6. Описание образцов нашивок по специальному званию и</w:t>
      </w:r>
      <w:r>
        <w:br/>
      </w:r>
      <w:r>
        <w:rPr>
          <w:rFonts w:ascii="Times New Roman"/>
          <w:b/>
          <w:i w:val="false"/>
          <w:color w:val="000000"/>
        </w:rPr>
        <w:t>нагрудного знака к повседневно-полевой форме одежды</w:t>
      </w:r>
    </w:p>
    <w:bookmarkEnd w:id="46"/>
    <w:bookmarkStart w:name="z54" w:id="47"/>
    <w:p>
      <w:pPr>
        <w:spacing w:after="0"/>
        <w:ind w:left="0"/>
        <w:jc w:val="both"/>
      </w:pPr>
      <w:r>
        <w:rPr>
          <w:rFonts w:ascii="Times New Roman"/>
          <w:b w:val="false"/>
          <w:i w:val="false"/>
          <w:color w:val="000000"/>
          <w:sz w:val="28"/>
        </w:rPr>
        <w:t xml:space="preserve">
      35. Нагрудные нашивки с указанием специального звания и нагрудный знак к повседневно-полевой форме одежды — прямоугольные из тканого полотна в цвет повседневно-полевой формы одежды. Ширина нашивки - 3,5 см, длина - 13 см </w:t>
      </w:r>
      <w:r>
        <w:rPr>
          <w:rFonts w:ascii="Times New Roman"/>
          <w:b w:val="false"/>
          <w:i w:val="false"/>
          <w:color w:val="000000"/>
          <w:sz w:val="28"/>
        </w:rPr>
        <w:t>(рисунок 27)</w:t>
      </w:r>
      <w:r>
        <w:rPr>
          <w:rFonts w:ascii="Times New Roman"/>
          <w:b w:val="false"/>
          <w:i w:val="false"/>
          <w:color w:val="000000"/>
          <w:sz w:val="28"/>
        </w:rPr>
        <w:t>.</w:t>
      </w:r>
    </w:p>
    <w:bookmarkEnd w:id="47"/>
    <w:p>
      <w:pPr>
        <w:spacing w:after="0"/>
        <w:ind w:left="0"/>
        <w:jc w:val="both"/>
      </w:pPr>
      <w:r>
        <w:rPr>
          <w:rFonts w:ascii="Times New Roman"/>
          <w:b w:val="false"/>
          <w:i w:val="false"/>
          <w:color w:val="000000"/>
          <w:sz w:val="28"/>
        </w:rPr>
        <w:t>
      На нагрудных нашивках соответственно специальному званию размещаются у:</w:t>
      </w:r>
    </w:p>
    <w:p>
      <w:pPr>
        <w:spacing w:after="0"/>
        <w:ind w:left="0"/>
        <w:jc w:val="both"/>
      </w:pPr>
      <w:r>
        <w:rPr>
          <w:rFonts w:ascii="Times New Roman"/>
          <w:b w:val="false"/>
          <w:i w:val="false"/>
          <w:color w:val="000000"/>
          <w:sz w:val="28"/>
        </w:rPr>
        <w:t xml:space="preserve">
      1) высшего офицерского состава - с правого края нашивки парящий орел черного цвета (расстояние от нижнего края нашивки до края орла 10 мм). Справа симметрично вдоль одной линии размещаются звездочки черного цвета (расстояние от нижнего края нашивки до края звезды 10 мм) диаметром 20 мм; </w:t>
      </w:r>
    </w:p>
    <w:p>
      <w:pPr>
        <w:spacing w:after="0"/>
        <w:ind w:left="0"/>
        <w:jc w:val="both"/>
      </w:pPr>
      <w:r>
        <w:rPr>
          <w:rFonts w:ascii="Times New Roman"/>
          <w:b w:val="false"/>
          <w:i w:val="false"/>
          <w:color w:val="000000"/>
          <w:sz w:val="28"/>
        </w:rPr>
        <w:t xml:space="preserve">
      2) старшего офицерского состава — с правого края нашивки две поперечные полосы черного цвета шириной 5 мм, расстояние от правого края нашивки до нижнего края полосы 15 мм, между полосами - 3 мм. Справа симметрично вдоль одной линии размещаются звездочки черного цвета диаметром 15 мм. От нижнего края нашивки до края звезды — 10 мм; </w:t>
      </w:r>
    </w:p>
    <w:p>
      <w:pPr>
        <w:spacing w:after="0"/>
        <w:ind w:left="0"/>
        <w:jc w:val="both"/>
      </w:pPr>
      <w:r>
        <w:rPr>
          <w:rFonts w:ascii="Times New Roman"/>
          <w:b w:val="false"/>
          <w:i w:val="false"/>
          <w:color w:val="000000"/>
          <w:sz w:val="28"/>
        </w:rPr>
        <w:t xml:space="preserve">
      3) младшего офицерского состава — с правого края нашивки одна поперечная полоса черного цвета шириной 5 мм, расстояние от правого края нашивки до нижнего края полосы 15 мм. Справа симметрично вдоль одной линии размещаются звездочки черного цвета диаметром 10 мм. От нижнего края нашивки до края звезды - 13 мм; </w:t>
      </w:r>
    </w:p>
    <w:p>
      <w:pPr>
        <w:spacing w:after="0"/>
        <w:ind w:left="0"/>
        <w:jc w:val="both"/>
      </w:pPr>
      <w:r>
        <w:rPr>
          <w:rFonts w:ascii="Times New Roman"/>
          <w:b w:val="false"/>
          <w:i w:val="false"/>
          <w:color w:val="000000"/>
          <w:sz w:val="28"/>
        </w:rPr>
        <w:t xml:space="preserve">
      4) сержантов и курсантов — поперечные обозначения специального звания и буквы. Обозначения специального звания в форме угольника расположены на продольной осевой линии нашивки углом влево. Ширина широкого угольника - 15 мм, ширина узкого угольника — 7 мм, расстояние между угольниками - 2 мм, расстояние от нижнего края нашивки до нижнего края угольника — 5 мм. Высота букв — 20 мм, расстояние от нижнего края нашивки до нижнего края букв — 7 мм. </w:t>
      </w:r>
    </w:p>
    <w:p>
      <w:pPr>
        <w:spacing w:after="0"/>
        <w:ind w:left="0"/>
        <w:jc w:val="both"/>
      </w:pPr>
      <w:r>
        <w:rPr>
          <w:rFonts w:ascii="Times New Roman"/>
          <w:b w:val="false"/>
          <w:i w:val="false"/>
          <w:color w:val="000000"/>
          <w:sz w:val="28"/>
        </w:rPr>
        <w:t xml:space="preserve">
      На нагрудном знаке нанесена надпись "ҚАЗАҚСТАН". Высота букв - 15 мм </w:t>
      </w:r>
      <w:r>
        <w:rPr>
          <w:rFonts w:ascii="Times New Roman"/>
          <w:b w:val="false"/>
          <w:i w:val="false"/>
          <w:color w:val="000000"/>
          <w:sz w:val="28"/>
        </w:rPr>
        <w:t>(рисунок 28)</w:t>
      </w:r>
      <w:r>
        <w:rPr>
          <w:rFonts w:ascii="Times New Roman"/>
          <w:b w:val="false"/>
          <w:i w:val="false"/>
          <w:color w:val="000000"/>
          <w:sz w:val="28"/>
        </w:rPr>
        <w:t>.</w:t>
      </w:r>
    </w:p>
    <w:bookmarkStart w:name="z55" w:id="48"/>
    <w:p>
      <w:pPr>
        <w:spacing w:after="0"/>
        <w:ind w:left="0"/>
        <w:jc w:val="both"/>
      </w:pPr>
      <w:r>
        <w:rPr>
          <w:rFonts w:ascii="Times New Roman"/>
          <w:b w:val="false"/>
          <w:i w:val="false"/>
          <w:color w:val="000000"/>
          <w:sz w:val="28"/>
        </w:rPr>
        <w:t xml:space="preserve">
      36. Нарукавные нашивки по специальному званию, нашиваемые на левом рукаве повседневно-полевой формы одежды, представляют собой геометрическую фигуру в виде выгнутого вверх прямоугольника из тканого полотна в цвет повседневно-полевой формы одежды. Размер нашивки: длина - 8 см, ширина - 2 см </w:t>
      </w:r>
      <w:r>
        <w:rPr>
          <w:rFonts w:ascii="Times New Roman"/>
          <w:b w:val="false"/>
          <w:i w:val="false"/>
          <w:color w:val="000000"/>
          <w:sz w:val="28"/>
        </w:rPr>
        <w:t>(рисунок 29)</w:t>
      </w:r>
      <w:r>
        <w:rPr>
          <w:rFonts w:ascii="Times New Roman"/>
          <w:b w:val="false"/>
          <w:i w:val="false"/>
          <w:color w:val="000000"/>
          <w:sz w:val="28"/>
        </w:rPr>
        <w:t>.</w:t>
      </w:r>
    </w:p>
    <w:bookmarkEnd w:id="48"/>
    <w:p>
      <w:pPr>
        <w:spacing w:after="0"/>
        <w:ind w:left="0"/>
        <w:jc w:val="both"/>
      </w:pPr>
      <w:r>
        <w:rPr>
          <w:rFonts w:ascii="Times New Roman"/>
          <w:b w:val="false"/>
          <w:i w:val="false"/>
          <w:color w:val="000000"/>
          <w:sz w:val="28"/>
        </w:rPr>
        <w:t>
      На нарукавных нашивках соответственно специальному званию размещаются у:</w:t>
      </w:r>
    </w:p>
    <w:p>
      <w:pPr>
        <w:spacing w:after="0"/>
        <w:ind w:left="0"/>
        <w:jc w:val="both"/>
      </w:pPr>
      <w:r>
        <w:rPr>
          <w:rFonts w:ascii="Times New Roman"/>
          <w:b w:val="false"/>
          <w:i w:val="false"/>
          <w:color w:val="000000"/>
          <w:sz w:val="28"/>
        </w:rPr>
        <w:t>
      1) высшего офицерского состава - звездочки черного цвета диаметром 20 мм;</w:t>
      </w:r>
    </w:p>
    <w:p>
      <w:pPr>
        <w:spacing w:after="0"/>
        <w:ind w:left="0"/>
        <w:jc w:val="both"/>
      </w:pPr>
      <w:r>
        <w:rPr>
          <w:rFonts w:ascii="Times New Roman"/>
          <w:b w:val="false"/>
          <w:i w:val="false"/>
          <w:color w:val="000000"/>
          <w:sz w:val="28"/>
        </w:rPr>
        <w:t xml:space="preserve">
      2) старшего офицерского состава - в центре симметрично вдоль одной линии звездочки черного цвета диаметром 17 мм; </w:t>
      </w:r>
    </w:p>
    <w:p>
      <w:pPr>
        <w:spacing w:after="0"/>
        <w:ind w:left="0"/>
        <w:jc w:val="both"/>
      </w:pPr>
      <w:r>
        <w:rPr>
          <w:rFonts w:ascii="Times New Roman"/>
          <w:b w:val="false"/>
          <w:i w:val="false"/>
          <w:color w:val="000000"/>
          <w:sz w:val="28"/>
        </w:rPr>
        <w:t xml:space="preserve">
      3) младшего офицерского состава - в центре симметрично вдоль одной линии звездочки черного цвета диаметром 10 мм; </w:t>
      </w:r>
    </w:p>
    <w:p>
      <w:pPr>
        <w:spacing w:after="0"/>
        <w:ind w:left="0"/>
        <w:jc w:val="both"/>
      </w:pPr>
      <w:r>
        <w:rPr>
          <w:rFonts w:ascii="Times New Roman"/>
          <w:b w:val="false"/>
          <w:i w:val="false"/>
          <w:color w:val="000000"/>
          <w:sz w:val="28"/>
        </w:rPr>
        <w:t>
      4) сержантов и курсантов - поперечные обозначения специального звания и буквы. Обозначения специального звания в форме угольника расположены на продольной осевой линии нашивки углом вверх. Ширина широкого угольника — 10 мм, ширина узкого угольника — 5 мм, расстояние между обозначениями специального звания — 2 мм. Высота букв - 15 мм.</w:t>
      </w:r>
    </w:p>
    <w:bookmarkStart w:name="z56" w:id="49"/>
    <w:p>
      <w:pPr>
        <w:spacing w:after="0"/>
        <w:ind w:left="0"/>
        <w:jc w:val="left"/>
      </w:pPr>
      <w:r>
        <w:rPr>
          <w:rFonts w:ascii="Times New Roman"/>
          <w:b/>
          <w:i w:val="false"/>
          <w:color w:val="000000"/>
        </w:rPr>
        <w:t xml:space="preserve"> Рисунки образцов специальной формы одежды</w:t>
      </w:r>
      <w:r>
        <w:br/>
      </w:r>
      <w:r>
        <w:rPr>
          <w:rFonts w:ascii="Times New Roman"/>
          <w:b/>
          <w:i w:val="false"/>
          <w:color w:val="000000"/>
        </w:rPr>
        <w:t>сотрудников специальных государственных органов</w:t>
      </w:r>
      <w:r>
        <w:br/>
      </w:r>
      <w:r>
        <w:rPr>
          <w:rFonts w:ascii="Times New Roman"/>
          <w:b/>
          <w:i w:val="false"/>
          <w:color w:val="000000"/>
        </w:rPr>
        <w:t xml:space="preserve">Республики Казахстан </w:t>
      </w:r>
    </w:p>
    <w:bookmarkEnd w:id="49"/>
    <w:p>
      <w:pPr>
        <w:spacing w:after="0"/>
        <w:ind w:left="0"/>
        <w:jc w:val="both"/>
      </w:pPr>
      <w:r>
        <w:drawing>
          <wp:inline distT="0" distB="0" distL="0" distR="0">
            <wp:extent cx="31242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24200" cy="7404100"/>
                    </a:xfrm>
                    <a:prstGeom prst="rect">
                      <a:avLst/>
                    </a:prstGeom>
                  </pic:spPr>
                </pic:pic>
              </a:graphicData>
            </a:graphic>
          </wp:inline>
        </w:drawing>
      </w:r>
    </w:p>
    <w:p>
      <w:pPr>
        <w:spacing w:after="0"/>
        <w:ind w:left="0"/>
        <w:jc w:val="left"/>
      </w:pPr>
      <w:r>
        <w:br/>
      </w:r>
    </w:p>
    <w:bookmarkStart w:name="z57" w:id="5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w:t>
      </w:r>
      <w:r>
        <w:rPr>
          <w:rFonts w:ascii="Times New Roman"/>
          <w:b w:val="false"/>
          <w:i w:val="false"/>
          <w:color w:val="000000"/>
          <w:sz w:val="28"/>
        </w:rPr>
        <w:t xml:space="preserve"> Особо торжественная форма одежды летняя для высшего офицерского состава</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845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w:t>
      </w:r>
      <w:r>
        <w:rPr>
          <w:rFonts w:ascii="Times New Roman"/>
          <w:b w:val="false"/>
          <w:i w:val="false"/>
          <w:color w:val="000000"/>
          <w:sz w:val="28"/>
        </w:rPr>
        <w:t xml:space="preserve"> Торжественная форма одежды летняя для высшего офицерского состава</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258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w:t>
      </w:r>
      <w:r>
        <w:rPr>
          <w:rFonts w:ascii="Times New Roman"/>
          <w:b w:val="false"/>
          <w:i w:val="false"/>
          <w:color w:val="000000"/>
          <w:sz w:val="28"/>
        </w:rPr>
        <w:t xml:space="preserve"> Торжественная форма одежды зимняя для высшего офицерского состава</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607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4</w:t>
      </w:r>
      <w:r>
        <w:rPr>
          <w:rFonts w:ascii="Times New Roman"/>
          <w:b w:val="false"/>
          <w:i w:val="false"/>
          <w:color w:val="000000"/>
          <w:sz w:val="28"/>
        </w:rPr>
        <w:t>. Торжественная форма одежды летняя для старшего офицерского состава</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686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5.</w:t>
      </w:r>
      <w:r>
        <w:rPr>
          <w:rFonts w:ascii="Times New Roman"/>
          <w:b w:val="false"/>
          <w:i w:val="false"/>
          <w:color w:val="000000"/>
          <w:sz w:val="28"/>
        </w:rPr>
        <w:t xml:space="preserve"> Торжественная форма одежды летняя для младшего офицерского состава</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686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6.</w:t>
      </w:r>
      <w:r>
        <w:rPr>
          <w:rFonts w:ascii="Times New Roman"/>
          <w:b w:val="false"/>
          <w:i w:val="false"/>
          <w:color w:val="000000"/>
          <w:sz w:val="28"/>
        </w:rPr>
        <w:t xml:space="preserve"> Торжественная форма одежды летняя для сержантов, рядовых, курсантов</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893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7.</w:t>
      </w:r>
      <w:r>
        <w:rPr>
          <w:rFonts w:ascii="Times New Roman"/>
          <w:b w:val="false"/>
          <w:i w:val="false"/>
          <w:color w:val="000000"/>
          <w:sz w:val="28"/>
        </w:rPr>
        <w:t xml:space="preserve"> Торжественная форма одежды зимняя для старшего офицерского состава</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2893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8.</w:t>
      </w:r>
      <w:r>
        <w:rPr>
          <w:rFonts w:ascii="Times New Roman"/>
          <w:b w:val="false"/>
          <w:i w:val="false"/>
          <w:color w:val="000000"/>
          <w:sz w:val="28"/>
        </w:rPr>
        <w:t xml:space="preserve"> Торжественная форма одежды зимняя для младшего офицерского состава, сержантов, рядовых и курсантов</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1496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9.</w:t>
      </w:r>
      <w:r>
        <w:rPr>
          <w:rFonts w:ascii="Times New Roman"/>
          <w:b w:val="false"/>
          <w:i w:val="false"/>
          <w:color w:val="000000"/>
          <w:sz w:val="28"/>
        </w:rPr>
        <w:t xml:space="preserve"> Торжественная форма одежды летняя для сотрудников-женщин</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06800" cy="728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10.</w:t>
      </w:r>
      <w:r>
        <w:rPr>
          <w:rFonts w:ascii="Times New Roman"/>
          <w:b w:val="false"/>
          <w:i w:val="false"/>
          <w:color w:val="000000"/>
          <w:sz w:val="28"/>
        </w:rPr>
        <w:t xml:space="preserve"> Торжественная форма одежды зимняя для сотрудников-женщин</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639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11</w:t>
      </w:r>
      <w:r>
        <w:rPr>
          <w:rFonts w:ascii="Times New Roman"/>
          <w:b w:val="false"/>
          <w:i w:val="false"/>
          <w:color w:val="000000"/>
          <w:sz w:val="28"/>
        </w:rPr>
        <w:t>. Повседневно-полевая форма одежды летняя</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0" cy="789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12.</w:t>
      </w:r>
      <w:r>
        <w:rPr>
          <w:rFonts w:ascii="Times New Roman"/>
          <w:b w:val="false"/>
          <w:i w:val="false"/>
          <w:color w:val="000000"/>
          <w:sz w:val="28"/>
        </w:rPr>
        <w:t xml:space="preserve"> Повседневно-полевая форма одежды зимняя</w:t>
      </w:r>
    </w:p>
    <w:bookmarkEnd w:id="61"/>
    <w:p>
      <w:pPr>
        <w:spacing w:after="0"/>
        <w:ind w:left="0"/>
        <w:jc w:val="left"/>
      </w:pPr>
      <w:r>
        <w:rPr>
          <w:rFonts w:ascii="Times New Roman"/>
          <w:b/>
          <w:i w:val="false"/>
          <w:color w:val="000000"/>
        </w:rPr>
        <w:t xml:space="preserve"> Рисунки образцов знаков различия</w:t>
      </w:r>
      <w:r>
        <w:br/>
      </w:r>
      <w:r>
        <w:rPr>
          <w:rFonts w:ascii="Times New Roman"/>
          <w:b/>
          <w:i w:val="false"/>
          <w:color w:val="000000"/>
        </w:rPr>
        <w:t>сотрудников специальных государственных органов</w:t>
      </w:r>
      <w:r>
        <w:br/>
      </w:r>
      <w:r>
        <w:rPr>
          <w:rFonts w:ascii="Times New Roman"/>
          <w:b/>
          <w:i w:val="false"/>
          <w:color w:val="000000"/>
        </w:rPr>
        <w:t xml:space="preserve">Республики Казахстан  </w:t>
      </w:r>
    </w:p>
    <w:p>
      <w:pPr>
        <w:spacing w:after="0"/>
        <w:ind w:left="0"/>
        <w:jc w:val="both"/>
      </w:pPr>
      <w:r>
        <w:drawing>
          <wp:inline distT="0" distB="0" distL="0" distR="0">
            <wp:extent cx="41656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65600" cy="1905000"/>
                    </a:xfrm>
                    <a:prstGeom prst="rect">
                      <a:avLst/>
                    </a:prstGeom>
                  </pic:spPr>
                </pic:pic>
              </a:graphicData>
            </a:graphic>
          </wp:inline>
        </w:drawing>
      </w:r>
    </w:p>
    <w:p>
      <w:pPr>
        <w:spacing w:after="0"/>
        <w:ind w:left="0"/>
        <w:jc w:val="left"/>
      </w:pPr>
      <w:r>
        <w:br/>
      </w:r>
    </w:p>
    <w:bookmarkStart w:name="z69" w:id="6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13.</w:t>
      </w:r>
      <w:r>
        <w:rPr>
          <w:rFonts w:ascii="Times New Roman"/>
          <w:b w:val="false"/>
          <w:i w:val="false"/>
          <w:color w:val="000000"/>
          <w:sz w:val="28"/>
        </w:rPr>
        <w:t xml:space="preserve"> Погоны к особо торжественной и торжественной форме одежды высшего офицерского состава</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956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8956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14.</w:t>
      </w:r>
      <w:r>
        <w:rPr>
          <w:rFonts w:ascii="Times New Roman"/>
          <w:b w:val="false"/>
          <w:i w:val="false"/>
          <w:color w:val="000000"/>
          <w:sz w:val="28"/>
        </w:rPr>
        <w:t xml:space="preserve"> Погоны к торжественной форме одежды старшего офицерского состава</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591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15.</w:t>
      </w:r>
      <w:r>
        <w:rPr>
          <w:rFonts w:ascii="Times New Roman"/>
          <w:b w:val="false"/>
          <w:i w:val="false"/>
          <w:color w:val="000000"/>
          <w:sz w:val="28"/>
        </w:rPr>
        <w:t xml:space="preserve"> Погоны к торжественной форме одежды младшего офицерского состава</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131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16.</w:t>
      </w:r>
      <w:r>
        <w:rPr>
          <w:rFonts w:ascii="Times New Roman"/>
          <w:b w:val="false"/>
          <w:i w:val="false"/>
          <w:color w:val="000000"/>
          <w:sz w:val="28"/>
        </w:rPr>
        <w:t xml:space="preserve"> Погоны к торжественной форме одежды сержантов, рядовых</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115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17.</w:t>
      </w:r>
      <w:r>
        <w:rPr>
          <w:rFonts w:ascii="Times New Roman"/>
          <w:b w:val="false"/>
          <w:i w:val="false"/>
          <w:color w:val="000000"/>
          <w:sz w:val="28"/>
        </w:rPr>
        <w:t xml:space="preserve"> Погоны к торжественной форме одежды курсантов</w:t>
      </w:r>
    </w:p>
    <w:bookmarkEnd w:id="66"/>
    <w:bookmarkStart w:name="z74" w:id="67"/>
    <w:p>
      <w:pPr>
        <w:spacing w:after="0"/>
        <w:ind w:left="0"/>
        <w:jc w:val="left"/>
      </w:pPr>
      <w:r>
        <w:rPr>
          <w:rFonts w:ascii="Times New Roman"/>
          <w:b/>
          <w:i w:val="false"/>
          <w:color w:val="000000"/>
        </w:rPr>
        <w:t xml:space="preserve"> Шевроны, нарукавные знаки, шитье, пуговицы,</w:t>
      </w:r>
      <w:r>
        <w:br/>
      </w:r>
      <w:r>
        <w:rPr>
          <w:rFonts w:ascii="Times New Roman"/>
          <w:b/>
          <w:i w:val="false"/>
          <w:color w:val="000000"/>
        </w:rPr>
        <w:t xml:space="preserve">кокарды, нашивки к специальной форме одежды  </w:t>
      </w:r>
    </w:p>
    <w:bookmarkEnd w:id="67"/>
    <w:p>
      <w:pPr>
        <w:spacing w:after="0"/>
        <w:ind w:left="0"/>
        <w:jc w:val="both"/>
      </w:pPr>
      <w:r>
        <w:drawing>
          <wp:inline distT="0" distB="0" distL="0" distR="0">
            <wp:extent cx="38608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60800" cy="1930400"/>
                    </a:xfrm>
                    <a:prstGeom prst="rect">
                      <a:avLst/>
                    </a:prstGeom>
                  </pic:spPr>
                </pic:pic>
              </a:graphicData>
            </a:graphic>
          </wp:inline>
        </w:drawing>
      </w:r>
    </w:p>
    <w:p>
      <w:pPr>
        <w:spacing w:after="0"/>
        <w:ind w:left="0"/>
        <w:jc w:val="left"/>
      </w:pPr>
      <w:r>
        <w:br/>
      </w:r>
    </w:p>
    <w:bookmarkStart w:name="z75" w:id="68"/>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18.</w:t>
      </w:r>
      <w:r>
        <w:rPr>
          <w:rFonts w:ascii="Times New Roman"/>
          <w:b w:val="false"/>
          <w:i w:val="false"/>
          <w:color w:val="000000"/>
          <w:sz w:val="28"/>
        </w:rPr>
        <w:t xml:space="preserve"> Шевроны к торжественной и повседневно-полевой форме одежды Комитета национальной безопасности Республики Казахстан</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878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878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19</w:t>
      </w:r>
      <w:r>
        <w:rPr>
          <w:rFonts w:ascii="Times New Roman"/>
          <w:b w:val="false"/>
          <w:i w:val="false"/>
          <w:color w:val="000000"/>
          <w:sz w:val="28"/>
        </w:rPr>
        <w:t>. Шевроны к торжественной и повседневно-полевой форме одежды Службы охраны Президента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Рисунок 19 с изменением, внесенным Указом Президента РК от 06.10.2014 </w:t>
      </w:r>
      <w:r>
        <w:rPr>
          <w:rFonts w:ascii="Times New Roman"/>
          <w:b w:val="false"/>
          <w:i w:val="false"/>
          <w:color w:val="000000"/>
          <w:sz w:val="28"/>
        </w:rPr>
        <w:t>№ 922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Рисунок 20. Исключен Указом Президента РК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r>
        <w:br/>
      </w:r>
    </w:p>
    <w:p>
      <w:pPr>
        <w:spacing w:after="0"/>
        <w:ind w:left="0"/>
        <w:jc w:val="both"/>
      </w:pPr>
      <w:r>
        <w:drawing>
          <wp:inline distT="0" distB="0" distL="0" distR="0">
            <wp:extent cx="53721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721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21.</w:t>
      </w:r>
      <w:r>
        <w:rPr>
          <w:rFonts w:ascii="Times New Roman"/>
          <w:b w:val="false"/>
          <w:i w:val="false"/>
          <w:color w:val="000000"/>
          <w:sz w:val="28"/>
        </w:rPr>
        <w:t xml:space="preserve"> Нарукавные знаки по курсам обучения военных, специальных учебных заведений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Рисунок 21 с изменениями, внесенными Указом Президента РК от 05.07.2022 </w:t>
      </w:r>
      <w:r>
        <w:rPr>
          <w:rFonts w:ascii="Times New Roman"/>
          <w:b w:val="false"/>
          <w:i w:val="false"/>
          <w:color w:val="000000"/>
          <w:sz w:val="28"/>
        </w:rPr>
        <w:t>№ 955</w:t>
      </w:r>
      <w:r>
        <w:rPr>
          <w:rFonts w:ascii="Times New Roman"/>
          <w:b w:val="false"/>
          <w:i w:val="false"/>
          <w:color w:val="ff0000"/>
          <w:sz w:val="28"/>
        </w:rPr>
        <w:t>.</w:t>
      </w:r>
      <w:r>
        <w:br/>
      </w:r>
      <w:r>
        <w:rPr>
          <w:rFonts w:ascii="Times New Roman"/>
          <w:b w:val="false"/>
          <w:i w:val="false"/>
          <w:color w:val="000000"/>
          <w:sz w:val="28"/>
        </w:rPr>
        <w:t>
</w:t>
      </w:r>
      <w:r>
        <w:br/>
      </w:r>
    </w:p>
    <w:p>
      <w:pPr>
        <w:spacing w:after="0"/>
        <w:ind w:left="0"/>
        <w:jc w:val="both"/>
      </w:pPr>
      <w:r>
        <w:drawing>
          <wp:inline distT="0" distB="0" distL="0" distR="0">
            <wp:extent cx="56007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6007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22.</w:t>
      </w:r>
      <w:r>
        <w:rPr>
          <w:rFonts w:ascii="Times New Roman"/>
          <w:b w:val="false"/>
          <w:i w:val="false"/>
          <w:color w:val="000000"/>
          <w:sz w:val="28"/>
        </w:rPr>
        <w:t xml:space="preserve"> Шитье на мундирах высшего офицерского состава (на воротнике и рукавах)</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Рисунок 22 с изменением, внесенным Указом Президента РК от 06.10.2014 </w:t>
      </w:r>
      <w:r>
        <w:rPr>
          <w:rFonts w:ascii="Times New Roman"/>
          <w:b w:val="false"/>
          <w:i w:val="false"/>
          <w:color w:val="000000"/>
          <w:sz w:val="28"/>
        </w:rPr>
        <w:t>№ 922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22606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60600" cy="11684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Пуговицы на форменную одежду для высшего офицерского</w:t>
      </w:r>
      <w:r>
        <w:br/>
      </w:r>
      <w:r>
        <w:rPr>
          <w:rFonts w:ascii="Times New Roman"/>
          <w:b w:val="false"/>
          <w:i w:val="false"/>
          <w:color w:val="000000"/>
          <w:sz w:val="28"/>
        </w:rPr>
        <w:t>
</w:t>
      </w:r>
      <w:r>
        <w:rPr>
          <w:rFonts w:ascii="Times New Roman"/>
          <w:b w:val="false"/>
          <w:i w:val="false"/>
          <w:color w:val="ff0000"/>
          <w:sz w:val="28"/>
        </w:rPr>
        <w:t>                         состава специальных государственных органов</w:t>
      </w:r>
      <w:r>
        <w:br/>
      </w:r>
      <w:r>
        <w:rPr>
          <w:rFonts w:ascii="Times New Roman"/>
          <w:b w:val="false"/>
          <w:i w:val="false"/>
          <w:color w:val="000000"/>
          <w:sz w:val="28"/>
        </w:rPr>
        <w:t>
</w:t>
      </w:r>
      <w:r>
        <w:rPr>
          <w:rFonts w:ascii="Times New Roman"/>
          <w:b w:val="false"/>
          <w:i w:val="false"/>
          <w:color w:val="ff0000"/>
          <w:sz w:val="28"/>
        </w:rPr>
        <w:t>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18288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828800" cy="9906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Пуговицы на форменное обмундирование для сотрудников Комитета национальной безопасности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907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Пуговицы на форменное обмундирование для сотрудников Службы государственной охраны Республики Казахстан</w:t>
      </w:r>
    </w:p>
    <w:bookmarkStart w:name="z80" w:id="7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23.</w:t>
      </w:r>
      <w:r>
        <w:rPr>
          <w:rFonts w:ascii="Times New Roman"/>
          <w:b w:val="false"/>
          <w:i w:val="false"/>
          <w:color w:val="000000"/>
          <w:sz w:val="28"/>
        </w:rPr>
        <w:t xml:space="preserve"> Пуговицы на торжественную и особо торжественную форму одежды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Рисунок 23 с изменениями, внесенными указами Президента РК от 06.10.2014 </w:t>
      </w:r>
      <w:r>
        <w:rPr>
          <w:rFonts w:ascii="Times New Roman"/>
          <w:b w:val="false"/>
          <w:i w:val="false"/>
          <w:color w:val="000000"/>
          <w:sz w:val="28"/>
        </w:rPr>
        <w:t>№ 922</w:t>
      </w:r>
      <w:r>
        <w:rPr>
          <w:rFonts w:ascii="Times New Roman"/>
          <w:b w:val="false"/>
          <w:i w:val="false"/>
          <w:color w:val="ff0000"/>
          <w:sz w:val="28"/>
        </w:rPr>
        <w:t xml:space="preserve">;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r>
        <w:br/>
      </w:r>
    </w:p>
    <w:p>
      <w:pPr>
        <w:spacing w:after="0"/>
        <w:ind w:left="0"/>
        <w:jc w:val="both"/>
      </w:pPr>
      <w:r>
        <w:drawing>
          <wp:inline distT="0" distB="0" distL="0" distR="0">
            <wp:extent cx="52832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2832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Шитье на головной убор летний высшего офицерского состава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256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256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Кокарда с эмблемой к головным уборам высшего офицерского состава Комитета национальной безопасности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875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Кокарда с эмблемой к головным уборам высшего офицерского состава Службы государственной охраны Республики Казахстан</w:t>
      </w:r>
    </w:p>
    <w:bookmarkStart w:name="z81" w:id="72"/>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24.</w:t>
      </w:r>
      <w:r>
        <w:rPr>
          <w:rFonts w:ascii="Times New Roman"/>
          <w:b w:val="false"/>
          <w:i w:val="false"/>
          <w:color w:val="000000"/>
          <w:sz w:val="28"/>
        </w:rPr>
        <w:t xml:space="preserve"> Шитье на головной убор летний и кокарда с эмблемой к головным уборам высшего офицерского состава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Рисунок 24 с изменениями, внесенными указами Президента РК от 06.10.2014 </w:t>
      </w:r>
      <w:r>
        <w:rPr>
          <w:rFonts w:ascii="Times New Roman"/>
          <w:b w:val="false"/>
          <w:i w:val="false"/>
          <w:color w:val="000000"/>
          <w:sz w:val="28"/>
        </w:rPr>
        <w:t>№ 922</w:t>
      </w:r>
      <w:r>
        <w:rPr>
          <w:rFonts w:ascii="Times New Roman"/>
          <w:b w:val="false"/>
          <w:i w:val="false"/>
          <w:color w:val="ff0000"/>
          <w:sz w:val="28"/>
        </w:rPr>
        <w:t xml:space="preserve">;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22987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98700" cy="1536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Кокарда с эмблемой к головным уборам сотрудников Комитета национальной безопасности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1463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Кокарда с эмблемой к головным уборам сотрудников Службы государственной охраны Республики Казахстан</w:t>
      </w:r>
    </w:p>
    <w:bookmarkStart w:name="z82" w:id="7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25.</w:t>
      </w:r>
      <w:r>
        <w:rPr>
          <w:rFonts w:ascii="Times New Roman"/>
          <w:b w:val="false"/>
          <w:i w:val="false"/>
          <w:color w:val="000000"/>
          <w:sz w:val="28"/>
        </w:rPr>
        <w:t xml:space="preserve"> Кокарда с эмблемой к зимним головным уборам высшего офицерского состава, головным уборам старшего и младшего офицерского составов, сержантов, рядовых, курсантов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Рисунок 25 с изменениями, внесенными указами Президента РК от 06.10.2014 </w:t>
      </w:r>
      <w:r>
        <w:rPr>
          <w:rFonts w:ascii="Times New Roman"/>
          <w:b w:val="false"/>
          <w:i w:val="false"/>
          <w:color w:val="000000"/>
          <w:sz w:val="28"/>
        </w:rPr>
        <w:t>№ 922</w:t>
      </w:r>
      <w:r>
        <w:rPr>
          <w:rFonts w:ascii="Times New Roman"/>
          <w:b w:val="false"/>
          <w:i w:val="false"/>
          <w:color w:val="ff0000"/>
          <w:sz w:val="28"/>
        </w:rPr>
        <w:t xml:space="preserve">;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15113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11300" cy="10922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Кокарда с эмблемой к головным уборам повседневно-полевым Комитета национальной безопасности Республики Казахстан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827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Кокарда с эмблемой к головным уборам повседневно-полевым Службы государственной охраны Республики Казахстан</w:t>
      </w:r>
    </w:p>
    <w:bookmarkStart w:name="z83" w:id="74"/>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26.</w:t>
      </w:r>
      <w:r>
        <w:rPr>
          <w:rFonts w:ascii="Times New Roman"/>
          <w:b w:val="false"/>
          <w:i w:val="false"/>
          <w:color w:val="000000"/>
          <w:sz w:val="28"/>
        </w:rPr>
        <w:t xml:space="preserve"> Кокарда с эмблемой к зимним головным уборам повседневно-полевым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Рисунок 26 с изменением, внесенным Указом Президента РК от 18.09.2019 </w:t>
      </w:r>
      <w:r>
        <w:rPr>
          <w:rFonts w:ascii="Times New Roman"/>
          <w:b w:val="false"/>
          <w:i w:val="false"/>
          <w:color w:val="000000"/>
          <w:sz w:val="28"/>
        </w:rPr>
        <w:t>№ 163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462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843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208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71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71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208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843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3081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589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сержант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95400" cy="368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лейтенант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462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3081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46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462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сержант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8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2827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 младший сержант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308100" cy="3810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 сержант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320800" cy="3683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рядовой</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95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954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 старший сержант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320800" cy="3937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w:t>
            </w:r>
          </w:p>
        </w:tc>
      </w:tr>
    </w:tbl>
    <w:p>
      <w:pPr>
        <w:spacing w:after="0"/>
        <w:ind w:left="0"/>
        <w:jc w:val="left"/>
      </w:pPr>
      <w:r>
        <w:br/>
      </w:r>
      <w:r>
        <w:rPr>
          <w:rFonts w:ascii="Times New Roman"/>
          <w:b w:val="false"/>
          <w:i w:val="false"/>
          <w:color w:val="000000"/>
          <w:sz w:val="28"/>
        </w:rPr>
        <w:t>
</w:t>
      </w:r>
    </w:p>
    <w:bookmarkStart w:name="z84" w:id="75"/>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27.</w:t>
      </w:r>
      <w:r>
        <w:rPr>
          <w:rFonts w:ascii="Times New Roman"/>
          <w:b w:val="false"/>
          <w:i w:val="false"/>
          <w:color w:val="000000"/>
          <w:sz w:val="28"/>
        </w:rPr>
        <w:t xml:space="preserve"> Нагрудные нашивки с указанием специального звания</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930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28.</w:t>
      </w:r>
      <w:r>
        <w:rPr>
          <w:rFonts w:ascii="Times New Roman"/>
          <w:b w:val="false"/>
          <w:i w:val="false"/>
          <w:color w:val="000000"/>
          <w:sz w:val="28"/>
        </w:rPr>
        <w:t xml:space="preserve"> Нагрудный знак</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2009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7"/>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29.</w:t>
      </w:r>
      <w:r>
        <w:rPr>
          <w:rFonts w:ascii="Times New Roman"/>
          <w:b w:val="false"/>
          <w:i w:val="false"/>
          <w:color w:val="000000"/>
          <w:sz w:val="28"/>
        </w:rPr>
        <w:t xml:space="preserve"> Нарукавные нашивки с указанием специального звания</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