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7d69" w14:textId="1857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 Президента Республики Казахстан от 19 марта 2010 года № 957 "Об утверждении Перечня государственных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сентября 2013 года № 644.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957 "Об утверждении Перечня государственных программ" (САПП Республики Казахстан, 2010 г., № 25-26, ст. 185; 2011 г., № 3-4, ст. 39; 2012 г., № 9, ст. 171; № 47, ст. 626; 2013 г., № 11, ст. 200) следующие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программ, утвержденный вышеназванным Указом: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 и 8,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537"/>
        <w:gridCol w:w="822"/>
        <w:gridCol w:w="2783"/>
        <w:gridCol w:w="3552"/>
        <w:gridCol w:w="2785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 по противодействию религиозному экстремизму и терроризму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августа 2013 года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2013-2017 годы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2013 года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 дальнейшей модернизации правоохранительной системы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2013 года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годы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августа 2013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