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7e5" w14:textId="57d4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Келимбетова К.Н. Председателем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октября 2013 года № 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Келимбетова Кайрата Нематовича Председателем Национального Банка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