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7a42" w14:textId="3057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горно-металлургической отрасли, геологии и недропользованию по твердым полезным ископаемым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октября 2013 года № 659. Утратил силу Указом Президента Республики Казахстан от 3 марта 2025 года № 805.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03.03.2025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межведомственной координации по вопросам стабильности и эффективного развития горно-металлургической отрасли, геологии и недропользования по твердым полезным ископаемым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горно-металлургической отрасли, геологии и недропользованию по твердым полезным ископаемым при Президенте Республики Казахстан (далее - Совет).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меры, вытекающие из настоящего Указа.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2013 года № 659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горно-металлургической отрасли, геологии и недропользованию по твердым полезным ископаемым при Президенте Республики Казахстан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горно-металлургической отрасли, геологии и недропользованию по твердым полезным ископаемым при Президенте Республики Казахстан (далее - Совет) создается в целях стабильного и эффективного развития горно-металлургической отрасли, геологии и недропользования по твердым полезным ископаемым в Республике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является консультативно-совещательным органом при Президенте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 и иными нормативными правовыми актами Республики Казахстан, а также настоящим Положением о Совете.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права Совета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 выработка предложений по: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стратегическим направлениям развития горно-металлургической отрасли, геологии и недропользования по твердым полезным ископаемым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взаимодействию с зарубежными и отечественными инвесторами в горно-металлургической отрасли Казахстана.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Совет в установленном порядке и по вопросам, входящим в его компетенцию, имеет право: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на рассмотрение Президента Республики Казахстан предложения по стратегическим направлениям развития горно-металлургической отрасли, геологии и недропользованию по твердым полезным ископаемым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формировать рабочие группы для решения вопросов, входящих в компетенцию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необходимую информацию у государственных органов и организаций по вопросам, относящимся к компетенции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специалистов заинтересованных государственных органов, консультантов в целях реализации задач,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необходимые для осуществления эффективной деятельности Совета в рамках его компетенции.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и организация деятельности Совета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Совета утверждается Президентом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возглавляется председателем Совета. Председатель Совета: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председательствует на заседаниях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место и время проведения заседаний Совета;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на рассмотрение Президенту Республики Казахстан выработанные Советом предложения по стратегическим направлениям развития горно-металлургической отрасли, геологии и недропользованию по твердым полезным ископаемым.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заместитель, которому председателем делегируются соответствующие полномочия.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указами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Члены Совета вправе: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повестке дня заседания Совета и порядку обсуждения вопросов;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подготовке материалов к заседаниям Совета, проектов его решений.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проводятся по мере необходимости в сроки, определяемые председателем Совета, но не реже одного раза в год. Заседания Совета проводятся при непосредственном присутствии его членов и считаются правомочными при участии не менее двух третей его состава. Делегирование членами Совета своих полномочий иным должностным лицам не допускается.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20.10.2017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Совета является Министерство промышленности и строительства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Рабочий орган Совета: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организацию проведения заседаний Совета и осуществляет подготовку соответствующих материалов для проведения заседаний Совета на основе предложений членов Совета и ранее принятых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проект повестки дня заседания на основе предложений членов Совета и ранее принятых им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мониторинг исполнения протокольных решений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очередного заседания Совета и своевременно обеспечивает их необходимыми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оформление и согласование протокольных решений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течение двух недель со дня принятия решений Совета направляет копию протокола и иные необходимые материалы членам Совета, а также, при необходимости, другим заинтересованным государственным органам или организациям.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итогам заседаний Совета принимаются решения, оформляемые протоколом, который подписывается всеми членами Совета, присутствовавшими на заседании.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Совета принимаются простым большинством голосов и носят рекомендательный характер. При равенстве голосов голос председательствующего является решающим.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выражения, должно быть изложено в письменном виде и приложено к протоколу.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Совета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прекращения деятельности Совета является решение Президента Республики Казахстан.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октября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659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 Совета по горно-металлургической отрасли, геологии и недропользованию по твердым полезным ископаемым при Президенте Республики Казахстан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Start w:name="z3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bookmarkEnd w:id="23"/>
    <w:bookmarkStart w:name="z3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вопросы, заместитель председателя</w:t>
      </w:r>
    </w:p>
    <w:bookmarkEnd w:id="24"/>
    <w:bookmarkStart w:name="z3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Казахстан, секретарь</w:t>
      </w:r>
    </w:p>
    <w:bookmarkEnd w:id="25"/>
    <w:bookmarkStart w:name="z3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26"/>
    <w:bookmarkStart w:name="z3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27"/>
    <w:bookmarkStart w:name="z3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28"/>
    <w:bookmarkStart w:name="z3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9"/>
    <w:bookmarkStart w:name="z3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30"/>
    <w:bookmarkStart w:name="z3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31"/>
    <w:bookmarkStart w:name="z3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32"/>
    <w:bookmarkStart w:name="z3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33"/>
    <w:bookmarkStart w:name="z3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34"/>
    <w:bookmarkStart w:name="z3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35"/>
    <w:bookmarkStart w:name="z3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36"/>
    <w:bookmarkStart w:name="z3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37"/>
    <w:bookmarkStart w:name="z3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38"/>
    <w:bookmarkStart w:name="z3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атомная компания "Казатомпром" (по согласованию)</w:t>
      </w:r>
    </w:p>
    <w:bookmarkEnd w:id="39"/>
    <w:bookmarkStart w:name="z3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горнорудная компания "Тау-Кен Самрук" (по согласованию)</w:t>
      </w:r>
    </w:p>
    <w:bookmarkEnd w:id="40"/>
    <w:bookmarkStart w:name="z3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геолого-разведочная компания "Казгеология" (по согласованию)</w:t>
      </w:r>
    </w:p>
    <w:bookmarkEnd w:id="41"/>
    <w:bookmarkStart w:name="z3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