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a880" w14:textId="28ca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Республики Казахстан в Совете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октября 2013 года № 664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Освободить Келимбетова Кайрата Нематовича от полномочий представителя Республики Казахстан в Совете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Первого заместителя Премьер-Министра Республики Казахстан - Министра регионального развития Республики Казахстан Сагинтаева Бакытжана Абдировича представителем Республики Казахстан в Совете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