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9dd4" w14:textId="39b9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Южно-Африканской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2013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Южно-Африканской Республикой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Претория (Южно-Африканская Республика)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