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6049" w14:textId="2026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Социалистической Республике Вьетнам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ноября 2013 года № 688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дипломатических отношений Республики Казахстан с Социалистической Республикой Вьетнам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Ханой (Социалистическая Республика Вьетнам) Посольство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