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bca7" w14:textId="9c3b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Национального Банка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30 января 2014 года № 744.</w:t>
      </w:r>
    </w:p>
    <w:p>
      <w:pPr>
        <w:spacing w:after="0"/>
        <w:ind w:left="0"/>
        <w:jc w:val="both"/>
      </w:pPr>
      <w:r>
        <w:rPr>
          <w:rFonts w:ascii="Times New Roman"/>
          <w:b w:val="false"/>
          <w:i w:val="false"/>
          <w:color w:val="000000"/>
          <w:sz w:val="28"/>
        </w:rPr>
        <w:t>
      Подлежит опубликованию в</w:t>
      </w:r>
    </w:p>
    <w:p>
      <w:pPr>
        <w:spacing w:after="0"/>
        <w:ind w:left="0"/>
        <w:jc w:val="both"/>
      </w:pPr>
      <w:r>
        <w:rPr>
          <w:rFonts w:ascii="Times New Roman"/>
          <w:b w:val="false"/>
          <w:i w:val="false"/>
          <w:color w:val="000000"/>
          <w:sz w:val="28"/>
        </w:rPr>
        <w:t>
      Собрании актов Президента</w:t>
      </w:r>
    </w:p>
    <w:p>
      <w:pPr>
        <w:spacing w:after="0"/>
        <w:ind w:left="0"/>
        <w:jc w:val="both"/>
      </w:pPr>
      <w:r>
        <w:rPr>
          <w:rFonts w:ascii="Times New Roman"/>
          <w:b w:val="false"/>
          <w:i w:val="false"/>
          <w:color w:val="000000"/>
          <w:sz w:val="28"/>
        </w:rPr>
        <w:t xml:space="preserve">
      и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17-1 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ПОСТАНОВЛЯЮ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Упразднить следующие ведомства Национального Банка Республики Казахстан:</w:t>
      </w:r>
    </w:p>
    <w:bookmarkEnd w:id="0"/>
    <w:p>
      <w:pPr>
        <w:spacing w:after="0"/>
        <w:ind w:left="0"/>
        <w:jc w:val="both"/>
      </w:pPr>
      <w:r>
        <w:rPr>
          <w:rFonts w:ascii="Times New Roman"/>
          <w:b w:val="false"/>
          <w:i w:val="false"/>
          <w:color w:val="000000"/>
          <w:sz w:val="28"/>
        </w:rPr>
        <w:t>
      1) Комитет по контролю и надзору финансового рынка и финансовых организаций Национального Банка Республики Казахстан;</w:t>
      </w:r>
    </w:p>
    <w:p>
      <w:pPr>
        <w:spacing w:after="0"/>
        <w:ind w:left="0"/>
        <w:jc w:val="both"/>
      </w:pPr>
      <w:r>
        <w:rPr>
          <w:rFonts w:ascii="Times New Roman"/>
          <w:b w:val="false"/>
          <w:i w:val="false"/>
          <w:color w:val="000000"/>
          <w:sz w:val="28"/>
        </w:rPr>
        <w:t>
      2) Комитет по защите прав потребителей финансовых услуг Национального Банка Республики Казахстан.</w:t>
      </w:r>
    </w:p>
    <w:bookmarkStart w:name="z2" w:id="1"/>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3" w:id="2"/>
    <w:p>
      <w:pPr>
        <w:spacing w:after="0"/>
        <w:ind w:left="0"/>
        <w:jc w:val="both"/>
      </w:pPr>
      <w:r>
        <w:rPr>
          <w:rFonts w:ascii="Times New Roman"/>
          <w:b w:val="false"/>
          <w:i w:val="false"/>
          <w:color w:val="000000"/>
          <w:sz w:val="28"/>
        </w:rPr>
        <w:t>
      3. Национальному Банку Республики Казахстан принять иные необходимые меры, вытекающие из настоящего Указа.</w:t>
      </w:r>
    </w:p>
    <w:bookmarkEnd w:id="2"/>
    <w:bookmarkStart w:name="z4" w:id="3"/>
    <w:p>
      <w:pPr>
        <w:spacing w:after="0"/>
        <w:ind w:left="0"/>
        <w:jc w:val="both"/>
      </w:pPr>
      <w:r>
        <w:rPr>
          <w:rFonts w:ascii="Times New Roman"/>
          <w:b w:val="false"/>
          <w:i w:val="false"/>
          <w:color w:val="000000"/>
          <w:sz w:val="28"/>
        </w:rPr>
        <w:t>
      4. Настоящий Указ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2014 года № 744</w:t>
            </w:r>
          </w:p>
        </w:tc>
      </w:tr>
    </w:tbl>
    <w:bookmarkStart w:name="z5" w:id="4"/>
    <w:p>
      <w:pPr>
        <w:spacing w:after="0"/>
        <w:ind w:left="0"/>
        <w:jc w:val="left"/>
      </w:pPr>
      <w:r>
        <w:rPr>
          <w:rFonts w:ascii="Times New Roman"/>
          <w:b/>
          <w:i w:val="false"/>
          <w:color w:val="000000"/>
        </w:rPr>
        <w:t xml:space="preserve"> ИЗМЕНЕНИЯ,</w:t>
      </w:r>
      <w:r>
        <w:br/>
      </w:r>
      <w:r>
        <w:rPr>
          <w:rFonts w:ascii="Times New Roman"/>
          <w:b/>
          <w:i w:val="false"/>
          <w:color w:val="000000"/>
        </w:rPr>
        <w:t>которые вносятся в некоторые указы Президента</w:t>
      </w:r>
      <w:r>
        <w:br/>
      </w:r>
      <w:r>
        <w:rPr>
          <w:rFonts w:ascii="Times New Roman"/>
          <w:b/>
          <w:i w:val="false"/>
          <w:color w:val="000000"/>
        </w:rPr>
        <w:t>Республики Казахстан</w:t>
      </w:r>
    </w:p>
    <w:bookmarkEnd w:id="4"/>
    <w:bookmarkStart w:name="z6" w:id="5"/>
    <w:p>
      <w:pPr>
        <w:spacing w:after="0"/>
        <w:ind w:left="0"/>
        <w:jc w:val="both"/>
      </w:pPr>
      <w:r>
        <w:rPr>
          <w:rFonts w:ascii="Times New Roman"/>
          <w:b w:val="false"/>
          <w:i w:val="false"/>
          <w:color w:val="ff0000"/>
          <w:sz w:val="28"/>
        </w:rPr>
        <w:t xml:space="preserve">
      1. Утратил силу Указом Президента РК от 31.07.2023 </w:t>
      </w:r>
      <w:r>
        <w:rPr>
          <w:rFonts w:ascii="Times New Roman"/>
          <w:b w:val="false"/>
          <w:i w:val="false"/>
          <w:color w:val="ff0000"/>
          <w:sz w:val="28"/>
        </w:rPr>
        <w:t>№ 290</w:t>
      </w:r>
      <w:r>
        <w:rPr>
          <w:rFonts w:ascii="Times New Roman"/>
          <w:b w:val="false"/>
          <w:i w:val="false"/>
          <w:color w:val="ff0000"/>
          <w:sz w:val="28"/>
        </w:rPr>
        <w:t>.</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2005 г., № 39, ст. 555; 2006 г., № 35, ст. 373; 2007 г., № 42, ст. 479; 2008 г., № 3, ст. 38; № 35, ст. 364; 2009 г., № 15, ст. 106; № 55, ст. 446; 2011 г., № 29, ст. 352; № 34, ст. 408; № 52, ст. 710; 2013 г., № 8, ст. 169; № 30, ст. 455):</w:t>
      </w:r>
    </w:p>
    <w:bookmarkEnd w:id="6"/>
    <w:bookmarkStart w:name="z13"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Национальном Банке Республики Казахстан, утвержденном вышеназванным Указом: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5" w:id="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"Органы представительной и исполнительной власти Республики Казахстан не вправе вмешиваться в деятельность Национального Банка Казахстана, его филиалов, представительств и организаций по реализации их законодательно закрепленных полномочий.";</w:t>
      </w:r>
    </w:p>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часть первую изложить в следующей редакции:</w:t>
      </w:r>
    </w:p>
    <w:bookmarkEnd w:id="10"/>
    <w:p>
      <w:pPr>
        <w:spacing w:after="0"/>
        <w:ind w:left="0"/>
        <w:jc w:val="both"/>
      </w:pPr>
      <w:r>
        <w:rPr>
          <w:rFonts w:ascii="Times New Roman"/>
          <w:b w:val="false"/>
          <w:i w:val="false"/>
          <w:color w:val="000000"/>
          <w:sz w:val="28"/>
        </w:rPr>
        <w:t>
      "4. Национальный Банк Казахстана является юридическим лицом в организационно-правовой форме государственного учреждения, имеет самостоятельный баланс и вместе со своими филиалами, представительствами и организациями составляет единую централизованную структуру с вертикальной схемой подчинения.";</w:t>
      </w:r>
    </w:p>
    <w:bookmarkStart w:name="z18" w:id="11"/>
    <w:p>
      <w:pPr>
        <w:spacing w:after="0"/>
        <w:ind w:left="0"/>
        <w:jc w:val="both"/>
      </w:pPr>
      <w:r>
        <w:rPr>
          <w:rFonts w:ascii="Times New Roman"/>
          <w:b w:val="false"/>
          <w:i w:val="false"/>
          <w:color w:val="000000"/>
          <w:sz w:val="28"/>
        </w:rPr>
        <w:t>
      часть четвертую изложить в следующей редакции:</w:t>
      </w:r>
    </w:p>
    <w:bookmarkEnd w:id="11"/>
    <w:p>
      <w:pPr>
        <w:spacing w:after="0"/>
        <w:ind w:left="0"/>
        <w:jc w:val="both"/>
      </w:pPr>
      <w:r>
        <w:rPr>
          <w:rFonts w:ascii="Times New Roman"/>
          <w:b w:val="false"/>
          <w:i w:val="false"/>
          <w:color w:val="000000"/>
          <w:sz w:val="28"/>
        </w:rPr>
        <w:t>
      "В единую централизованную структуру Национального Банка Казахстана входят центральный аппарат, состоящий из департаментов и других самостоятельных подразделений, филиалы, представительства и организации.";</w:t>
      </w:r>
    </w:p>
    <w:bookmarkStart w:name="z19" w:id="12"/>
    <w:p>
      <w:pPr>
        <w:spacing w:after="0"/>
        <w:ind w:left="0"/>
        <w:jc w:val="both"/>
      </w:pPr>
      <w:r>
        <w:rPr>
          <w:rFonts w:ascii="Times New Roman"/>
          <w:b w:val="false"/>
          <w:i w:val="false"/>
          <w:color w:val="000000"/>
          <w:sz w:val="28"/>
        </w:rPr>
        <w:t>
      части семнадцатую, восемнадцатую, девятнадцатую и двадцатую исключить;</w:t>
      </w:r>
    </w:p>
    <w:bookmarkEnd w:id="12"/>
    <w:bookmarkStart w:name="z20" w:id="13"/>
    <w:p>
      <w:pPr>
        <w:spacing w:after="0"/>
        <w:ind w:left="0"/>
        <w:jc w:val="both"/>
      </w:pPr>
      <w:r>
        <w:rPr>
          <w:rFonts w:ascii="Times New Roman"/>
          <w:b w:val="false"/>
          <w:i w:val="false"/>
          <w:color w:val="000000"/>
          <w:sz w:val="28"/>
        </w:rPr>
        <w:t>
      часть двадцать первую изложить в следующей редакции:</w:t>
      </w:r>
    </w:p>
    <w:bookmarkEnd w:id="13"/>
    <w:p>
      <w:pPr>
        <w:spacing w:after="0"/>
        <w:ind w:left="0"/>
        <w:jc w:val="both"/>
      </w:pPr>
      <w:r>
        <w:rPr>
          <w:rFonts w:ascii="Times New Roman"/>
          <w:b w:val="false"/>
          <w:i w:val="false"/>
          <w:color w:val="000000"/>
          <w:sz w:val="28"/>
        </w:rPr>
        <w:t>
      "Иные вопросы, связанные с внутренней деятельностью Национального Банка Казахстана, устанавливаются регламентом работы Национального Банка Казахстана, положениями о структурных подразделениях и иными внутренними нормативными правовыми актами и правовыми актами Национального Банка Казахстана.";</w:t>
      </w:r>
    </w:p>
    <w:bookmarkStart w:name="z21" w:id="14"/>
    <w:p>
      <w:pPr>
        <w:spacing w:after="0"/>
        <w:ind w:left="0"/>
        <w:jc w:val="both"/>
      </w:pPr>
      <w:r>
        <w:rPr>
          <w:rFonts w:ascii="Times New Roman"/>
          <w:b w:val="false"/>
          <w:i w:val="false"/>
          <w:color w:val="000000"/>
          <w:sz w:val="28"/>
        </w:rPr>
        <w:t>
      часть двадцать восьмую изложить в следующей редакции:</w:t>
      </w:r>
    </w:p>
    <w:bookmarkEnd w:id="14"/>
    <w:p>
      <w:pPr>
        <w:spacing w:after="0"/>
        <w:ind w:left="0"/>
        <w:jc w:val="both"/>
      </w:pPr>
      <w:r>
        <w:rPr>
          <w:rFonts w:ascii="Times New Roman"/>
          <w:b w:val="false"/>
          <w:i w:val="false"/>
          <w:color w:val="000000"/>
          <w:sz w:val="28"/>
        </w:rPr>
        <w:t>
      "Филиалы, представительства и организации Национального Банка Казахстана имеют свою печать и бланки установленного образца.";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"16. В соответствии с возложенными на Национальный Банк Казахстана задачами Национальный Банк Казахстана, включая его территориальные филиалы, выполняет функции, указанные в </w:t>
      </w:r>
      <w:r>
        <w:rPr>
          <w:rFonts w:ascii="Times New Roman"/>
          <w:b w:val="false"/>
          <w:i w:val="false"/>
          <w:color w:val="000000"/>
          <w:sz w:val="28"/>
        </w:rPr>
        <w:t>Положении</w:t>
      </w:r>
      <w:r>
        <w:rPr>
          <w:rFonts w:ascii="Times New Roman"/>
          <w:b w:val="false"/>
          <w:i w:val="false"/>
          <w:color w:val="000000"/>
          <w:sz w:val="28"/>
        </w:rPr>
        <w:t>.";</w:t>
      </w:r>
    </w:p>
    <w:bookmarkStart w:name="z23" w:id="15"/>
    <w:p>
      <w:pPr>
        <w:spacing w:after="0"/>
        <w:ind w:left="0"/>
        <w:jc w:val="both"/>
      </w:pPr>
      <w:r>
        <w:rPr>
          <w:rFonts w:ascii="Times New Roman"/>
          <w:b w:val="false"/>
          <w:i w:val="false"/>
          <w:color w:val="000000"/>
          <w:sz w:val="28"/>
        </w:rPr>
        <w:t>
      абзац первый части первой пункта 17 изложить в следующей редакции:</w:t>
      </w:r>
    </w:p>
    <w:bookmarkEnd w:id="15"/>
    <w:p>
      <w:pPr>
        <w:spacing w:after="0"/>
        <w:ind w:left="0"/>
        <w:jc w:val="both"/>
      </w:pPr>
      <w:r>
        <w:rPr>
          <w:rFonts w:ascii="Times New Roman"/>
          <w:b w:val="false"/>
          <w:i w:val="false"/>
          <w:color w:val="000000"/>
          <w:sz w:val="28"/>
        </w:rPr>
        <w:t>
      "17. Основные функции Национального Банка Казахстана:";</w:t>
      </w:r>
    </w:p>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7"/>
    <w:p>
      <w:pPr>
        <w:spacing w:after="0"/>
        <w:ind w:left="0"/>
        <w:jc w:val="both"/>
      </w:pPr>
      <w:r>
        <w:rPr>
          <w:rFonts w:ascii="Times New Roman"/>
          <w:b w:val="false"/>
          <w:i w:val="false"/>
          <w:color w:val="000000"/>
          <w:sz w:val="28"/>
        </w:rPr>
        <w:t>
      "19. Функции Национального Банка Казахстана по контролю и надзору финансового рынка и финансовых организаций:";</w:t>
      </w:r>
    </w:p>
    <w:bookmarkStart w:name="z26" w:id="1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"1) рассматривает вопросы о выдаче, отказе в выдаче либо отзыве разрешения на:";</w:t>
      </w:r>
    </w:p>
    <w:bookmarkStart w:name="z27" w:id="1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9"/>
    <w:p>
      <w:pPr>
        <w:spacing w:after="0"/>
        <w:ind w:left="0"/>
        <w:jc w:val="both"/>
      </w:pPr>
      <w:r>
        <w:rPr>
          <w:rFonts w:ascii="Times New Roman"/>
          <w:b w:val="false"/>
          <w:i w:val="false"/>
          <w:color w:val="000000"/>
          <w:sz w:val="28"/>
        </w:rPr>
        <w:t>
      "2) рассматривает вопрос о приостановлении действия, возобновлении действия либо лишении лицензии на:";</w:t>
      </w:r>
    </w:p>
    <w:bookmarkStart w:name="z28" w:id="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p>
    <w:bookmarkEnd w:id="20"/>
    <w:bookmarkStart w:name="z29" w:id="21"/>
    <w:p>
      <w:pPr>
        <w:spacing w:after="0"/>
        <w:ind w:left="0"/>
        <w:jc w:val="both"/>
      </w:pPr>
      <w:r>
        <w:rPr>
          <w:rFonts w:ascii="Times New Roman"/>
          <w:b w:val="false"/>
          <w:i w:val="false"/>
          <w:color w:val="000000"/>
          <w:sz w:val="28"/>
        </w:rPr>
        <w:t>
      "3) рассматривает вопрос о выдаче, отказе в выдаче и отзыве согласия на:";</w:t>
      </w:r>
    </w:p>
    <w:bookmarkEnd w:id="21"/>
    <w:bookmarkStart w:name="z30" w:id="2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"4) рассматривает вопрос о (об):";</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рассматривает вопрос о признании активов финансового рынка ценными бумагами (подпункт 4) </w:t>
      </w:r>
      <w:r>
        <w:rPr>
          <w:rFonts w:ascii="Times New Roman"/>
          <w:b w:val="false"/>
          <w:i w:val="false"/>
          <w:color w:val="000000"/>
          <w:sz w:val="28"/>
        </w:rPr>
        <w:t>пункта 2</w:t>
      </w:r>
      <w:r>
        <w:rPr>
          <w:rFonts w:ascii="Times New Roman"/>
          <w:b w:val="false"/>
          <w:i w:val="false"/>
          <w:color w:val="000000"/>
          <w:sz w:val="28"/>
        </w:rPr>
        <w:t xml:space="preserve"> статьи 3 Закона о рынке ценных бумаг, </w:t>
      </w:r>
      <w:r>
        <w:rPr>
          <w:rFonts w:ascii="Times New Roman"/>
          <w:b w:val="false"/>
          <w:i w:val="false"/>
          <w:color w:val="000000"/>
          <w:sz w:val="28"/>
        </w:rPr>
        <w:t>подпункт 1)</w:t>
      </w:r>
      <w:r>
        <w:rPr>
          <w:rFonts w:ascii="Times New Roman"/>
          <w:b w:val="false"/>
          <w:i w:val="false"/>
          <w:color w:val="000000"/>
          <w:sz w:val="28"/>
        </w:rPr>
        <w:t xml:space="preserve"> статьи 12 Закона о госрегулировании, контроле и надзоре финрынка);";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рассматривает вопрос о принятии решения о введении консервации банков, страховых (перестраховочных) организаций, накопительных пенсионных фондов и назначении временной администрации (временного управляющего) банка (банков), страховой (перестраховочной) организации (страховых (перестраховочных) организаций), накопительного пенсионного фонда (накопительных пенсионных фондов) (подпункт в) </w:t>
      </w:r>
      <w:r>
        <w:rPr>
          <w:rFonts w:ascii="Times New Roman"/>
          <w:b w:val="false"/>
          <w:i w:val="false"/>
          <w:color w:val="000000"/>
          <w:sz w:val="28"/>
        </w:rPr>
        <w:t>пункта 2</w:t>
      </w:r>
      <w:r>
        <w:rPr>
          <w:rFonts w:ascii="Times New Roman"/>
          <w:b w:val="false"/>
          <w:i w:val="false"/>
          <w:color w:val="000000"/>
          <w:sz w:val="28"/>
        </w:rPr>
        <w:t xml:space="preserve"> статьи 47, </w:t>
      </w:r>
      <w:r>
        <w:rPr>
          <w:rFonts w:ascii="Times New Roman"/>
          <w:b w:val="false"/>
          <w:i w:val="false"/>
          <w:color w:val="000000"/>
          <w:sz w:val="28"/>
        </w:rPr>
        <w:t>статьи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Закона о банках и банковской деятельности, подпункт 2-1) пункта 2 статьи 3-3, </w:t>
      </w:r>
      <w:r>
        <w:rPr>
          <w:rFonts w:ascii="Times New Roman"/>
          <w:b w:val="false"/>
          <w:i w:val="false"/>
          <w:color w:val="000000"/>
          <w:sz w:val="28"/>
        </w:rPr>
        <w:t>статьи 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Закона о страховой деятельности,  </w:t>
      </w:r>
      <w:r>
        <w:rPr>
          <w:rFonts w:ascii="Times New Roman"/>
          <w:b w:val="false"/>
          <w:i w:val="false"/>
          <w:color w:val="000000"/>
          <w:sz w:val="28"/>
        </w:rPr>
        <w:t>подпункт 1)</w:t>
      </w:r>
      <w:r>
        <w:rPr>
          <w:rFonts w:ascii="Times New Roman"/>
          <w:b w:val="false"/>
          <w:i w:val="false"/>
          <w:color w:val="000000"/>
          <w:sz w:val="28"/>
        </w:rPr>
        <w:t xml:space="preserve"> пункта 7 статьи 42, </w:t>
      </w:r>
      <w:r>
        <w:rPr>
          <w:rFonts w:ascii="Times New Roman"/>
          <w:b w:val="false"/>
          <w:i w:val="false"/>
          <w:color w:val="000000"/>
          <w:sz w:val="28"/>
        </w:rPr>
        <w:t>статьи 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Закона о пенсионном обеспечении, </w:t>
      </w:r>
      <w:r>
        <w:rPr>
          <w:rFonts w:ascii="Times New Roman"/>
          <w:b w:val="false"/>
          <w:i w:val="false"/>
          <w:color w:val="000000"/>
          <w:sz w:val="28"/>
        </w:rPr>
        <w:t>подпункт 9)</w:t>
      </w:r>
      <w:r>
        <w:rPr>
          <w:rFonts w:ascii="Times New Roman"/>
          <w:b w:val="false"/>
          <w:i w:val="false"/>
          <w:color w:val="000000"/>
          <w:sz w:val="28"/>
        </w:rPr>
        <w:t xml:space="preserve"> статьи 10, </w:t>
      </w:r>
      <w:r>
        <w:rPr>
          <w:rFonts w:ascii="Times New Roman"/>
          <w:b w:val="false"/>
          <w:i w:val="false"/>
          <w:color w:val="000000"/>
          <w:sz w:val="28"/>
        </w:rPr>
        <w:t>11</w:t>
      </w:r>
      <w:r>
        <w:rPr>
          <w:rFonts w:ascii="Times New Roman"/>
          <w:b w:val="false"/>
          <w:i w:val="false"/>
          <w:color w:val="000000"/>
          <w:sz w:val="28"/>
        </w:rPr>
        <w:t xml:space="preserve">, подпункт 8) </w:t>
      </w:r>
      <w:r>
        <w:rPr>
          <w:rFonts w:ascii="Times New Roman"/>
          <w:b w:val="false"/>
          <w:i w:val="false"/>
          <w:color w:val="000000"/>
          <w:sz w:val="28"/>
        </w:rPr>
        <w:t>статьи 13</w:t>
      </w:r>
      <w:r>
        <w:rPr>
          <w:rFonts w:ascii="Times New Roman"/>
          <w:b w:val="false"/>
          <w:i w:val="false"/>
          <w:color w:val="000000"/>
          <w:sz w:val="28"/>
        </w:rPr>
        <w:t xml:space="preserve"> Закона о госрегулировании, контроле и надзоре финрынка);";</w:t>
      </w:r>
    </w:p>
    <w:bookmarkStart w:name="z33" w:id="2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13)</w:t>
      </w:r>
      <w:r>
        <w:rPr>
          <w:rFonts w:ascii="Times New Roman"/>
          <w:b w:val="false"/>
          <w:i w:val="false"/>
          <w:color w:val="000000"/>
          <w:sz w:val="28"/>
        </w:rPr>
        <w:t xml:space="preserve"> изложить в следующей редакции:</w:t>
      </w:r>
    </w:p>
    <w:bookmarkEnd w:id="23"/>
    <w:p>
      <w:pPr>
        <w:spacing w:after="0"/>
        <w:ind w:left="0"/>
        <w:jc w:val="both"/>
      </w:pPr>
      <w:r>
        <w:rPr>
          <w:rFonts w:ascii="Times New Roman"/>
          <w:b w:val="false"/>
          <w:i w:val="false"/>
          <w:color w:val="000000"/>
          <w:sz w:val="28"/>
        </w:rPr>
        <w:t>
      "13) публикует информацию на официальном интернет-ресурсе Национального Банка Казахстана по вопросам (</w:t>
      </w:r>
      <w:r>
        <w:rPr>
          <w:rFonts w:ascii="Times New Roman"/>
          <w:b w:val="false"/>
          <w:i w:val="false"/>
          <w:color w:val="000000"/>
          <w:sz w:val="28"/>
        </w:rPr>
        <w:t>подпункт 12)</w:t>
      </w:r>
      <w:r>
        <w:rPr>
          <w:rFonts w:ascii="Times New Roman"/>
          <w:b w:val="false"/>
          <w:i w:val="false"/>
          <w:color w:val="000000"/>
          <w:sz w:val="28"/>
        </w:rPr>
        <w:t xml:space="preserve"> пункта 1 статьи 9 Закона о госрегулировании, контроле и надзоре финрынка):";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 осуществляет административное производство по делам об административных правонарушениях, рассмотрение которых отнесено к компетенции Национального Банка Казахстана (</w:t>
      </w:r>
      <w:r>
        <w:rPr>
          <w:rFonts w:ascii="Times New Roman"/>
          <w:b w:val="false"/>
          <w:i w:val="false"/>
          <w:color w:val="000000"/>
          <w:sz w:val="28"/>
        </w:rPr>
        <w:t>статья 573</w:t>
      </w:r>
      <w:r>
        <w:rPr>
          <w:rFonts w:ascii="Times New Roman"/>
          <w:b w:val="false"/>
          <w:i w:val="false"/>
          <w:color w:val="000000"/>
          <w:sz w:val="28"/>
        </w:rPr>
        <w:t xml:space="preserve"> КоАП);";</w:t>
      </w:r>
    </w:p>
    <w:bookmarkStart w:name="z35"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w:t>
      </w:r>
    </w:p>
    <w:bookmarkEnd w:id="24"/>
    <w:bookmarkStart w:name="z36" w:id="25"/>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25"/>
    <w:p>
      <w:pPr>
        <w:spacing w:after="0"/>
        <w:ind w:left="0"/>
        <w:jc w:val="both"/>
      </w:pPr>
      <w:r>
        <w:rPr>
          <w:rFonts w:ascii="Times New Roman"/>
          <w:b w:val="false"/>
          <w:i w:val="false"/>
          <w:color w:val="000000"/>
          <w:sz w:val="28"/>
        </w:rPr>
        <w:t>
      "20. Функции Национального Банка Казахстана по защите прав потребителей финансовых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 осуществляет административное производство по делам об административных правонарушениях, рассмотрение которых отнесено к компетенции Национального Банка Казахстана, налагает на субъекты финансового рынка взыскания в соответствии с законодательными актами Республики Казахстан (</w:t>
      </w:r>
      <w:r>
        <w:rPr>
          <w:rFonts w:ascii="Times New Roman"/>
          <w:b w:val="false"/>
          <w:i w:val="false"/>
          <w:color w:val="000000"/>
          <w:sz w:val="28"/>
        </w:rPr>
        <w:t>статья 573</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пункта 21 изложить в следующей редакции:</w:t>
      </w:r>
    </w:p>
    <w:p>
      <w:pPr>
        <w:spacing w:after="0"/>
        <w:ind w:left="0"/>
        <w:jc w:val="both"/>
      </w:pPr>
      <w:r>
        <w:rPr>
          <w:rFonts w:ascii="Times New Roman"/>
          <w:b w:val="false"/>
          <w:i w:val="false"/>
          <w:color w:val="000000"/>
          <w:sz w:val="28"/>
        </w:rPr>
        <w:t>
      "21) осуществляет внутренний аудит и проверку деятельности подразделений центрального аппарата, филиалов, представительства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52</w:t>
      </w:r>
      <w:r>
        <w:rPr>
          <w:rFonts w:ascii="Times New Roman"/>
          <w:b w:val="false"/>
          <w:i w:val="false"/>
          <w:color w:val="000000"/>
          <w:sz w:val="28"/>
        </w:rPr>
        <w:t xml:space="preserve">) и </w:t>
      </w:r>
      <w:r>
        <w:rPr>
          <w:rFonts w:ascii="Times New Roman"/>
          <w:b w:val="false"/>
          <w:i w:val="false"/>
          <w:color w:val="000000"/>
          <w:sz w:val="28"/>
        </w:rPr>
        <w:t>53)</w:t>
      </w:r>
      <w:r>
        <w:rPr>
          <w:rFonts w:ascii="Times New Roman"/>
          <w:b w:val="false"/>
          <w:i w:val="false"/>
          <w:color w:val="000000"/>
          <w:sz w:val="28"/>
        </w:rPr>
        <w:t xml:space="preserve"> пункта 22 изложить в следующей редакции:</w:t>
      </w:r>
    </w:p>
    <w:p>
      <w:pPr>
        <w:spacing w:after="0"/>
        <w:ind w:left="0"/>
        <w:jc w:val="both"/>
      </w:pPr>
      <w:r>
        <w:rPr>
          <w:rFonts w:ascii="Times New Roman"/>
          <w:b w:val="false"/>
          <w:i w:val="false"/>
          <w:color w:val="000000"/>
          <w:sz w:val="28"/>
        </w:rPr>
        <w:t>
      "52) правила назначения на должность и прекращения трудового договора со служащими Национального Банка Казахстана;</w:t>
      </w:r>
    </w:p>
    <w:bookmarkStart w:name="z40" w:id="26"/>
    <w:p>
      <w:pPr>
        <w:spacing w:after="0"/>
        <w:ind w:left="0"/>
        <w:jc w:val="both"/>
      </w:pPr>
      <w:r>
        <w:rPr>
          <w:rFonts w:ascii="Times New Roman"/>
          <w:b w:val="false"/>
          <w:i w:val="false"/>
          <w:color w:val="000000"/>
          <w:sz w:val="28"/>
        </w:rPr>
        <w:t>
      53) правила приобретения товаров, работ и услуг Национальным Банком Казахстана и юридическими лицами, в отношении которых он является учредителем (уполномоченным органом) либо акционером;";</w:t>
      </w:r>
    </w:p>
    <w:bookmarkEnd w:id="26"/>
    <w:bookmarkStart w:name="z41"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"16) утверждает условия труда, его оплаты, социально-бытового обеспечения, повышения квалификации и переподготовки работников Национального Банка Казахстана, его филиалов, представительств и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исключить;</w:t>
      </w:r>
    </w:p>
    <w:bookmarkStart w:name="z44"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28"/>
    <w:p>
      <w:pPr>
        <w:spacing w:after="0"/>
        <w:ind w:left="0"/>
        <w:jc w:val="both"/>
      </w:pP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структурных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Председателем Национального Банка Казахстана.";</w:t>
      </w:r>
    </w:p>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и представительств Национального Банка Казахстана, а также уставы организаций Национального Банка Казахстана;</w:t>
      </w:r>
    </w:p>
    <w:p>
      <w:pPr>
        <w:spacing w:after="0"/>
        <w:ind w:left="0"/>
        <w:jc w:val="both"/>
      </w:pPr>
      <w:r>
        <w:rPr>
          <w:rFonts w:ascii="Times New Roman"/>
          <w:b w:val="false"/>
          <w:i w:val="false"/>
          <w:color w:val="000000"/>
          <w:sz w:val="28"/>
        </w:rPr>
        <w:t>
      2) утверждает перечень должностей технических служащих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осуществляет государственное регулирование системы бухгалтерского учета и финансовой отчетности в Национальном Банке Казахстана;";</w:t>
      </w:r>
    </w:p>
    <w:bookmarkStart w:name="z4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распределяет обязанности между заместителями Председателя Национального Банка Казахстана, устанавливает степень ответственности своих заместителей и руководителей подразделений центрального аппарата, филиалов, представительств и организаций Национального Банка Казахстана за состояние дел на порученном участке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 филиалов, представительств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"19) рассматривает результаты проверок и результаты внутреннего аудита подразделений центрального аппарата, филиалов, представительств и организаций Национального Банка Казахстана, а также акционерных обществ, единственным акционером которых является Национальный Банк Казахстана.";</w:t>
      </w:r>
    </w:p>
    <w:bookmarkStart w:name="z53" w:id="31"/>
    <w:p>
      <w:pPr>
        <w:spacing w:after="0"/>
        <w:ind w:left="0"/>
        <w:jc w:val="both"/>
      </w:pPr>
      <w:r>
        <w:rPr>
          <w:rFonts w:ascii="Times New Roman"/>
          <w:b w:val="false"/>
          <w:i w:val="false"/>
          <w:color w:val="000000"/>
          <w:sz w:val="28"/>
        </w:rPr>
        <w:t>
      часть третью изложить в следующей редакции:</w:t>
      </w:r>
    </w:p>
    <w:bookmarkEnd w:id="31"/>
    <w:p>
      <w:pPr>
        <w:spacing w:after="0"/>
        <w:ind w:left="0"/>
        <w:jc w:val="both"/>
      </w:pPr>
      <w:r>
        <w:rPr>
          <w:rFonts w:ascii="Times New Roman"/>
          <w:b w:val="false"/>
          <w:i w:val="false"/>
          <w:color w:val="000000"/>
          <w:sz w:val="28"/>
        </w:rPr>
        <w:t>
      "Председатель Национального Банка Казахстана вправе принимать решение по любому вопросу, не относящемуся к исключительной компетенции Правления и Совета директоров Национального Банка Казахстана, а также поручать решение отдельных вопросов, входящих в его компетенцию, своим заместителям, руководителям структурных подразделений центрального аппарата, филиалов и представительств Национального Банка Казахстана.";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 Перечень филиалов, представительств и организаций Национального Банка Казахстана указан в структуре Национального Банка Казахстана, утвержденной Президентом Республики Казахстан.";</w:t>
      </w:r>
    </w:p>
    <w:bookmarkStart w:name="z55" w:id="32"/>
    <w:p>
      <w:pPr>
        <w:spacing w:after="0"/>
        <w:ind w:left="0"/>
        <w:jc w:val="both"/>
      </w:pPr>
      <w:r>
        <w:rPr>
          <w:rFonts w:ascii="Times New Roman"/>
          <w:b w:val="false"/>
          <w:i w:val="false"/>
          <w:color w:val="000000"/>
          <w:sz w:val="28"/>
        </w:rPr>
        <w:t xml:space="preserve">
      структуру Национального Банка Республики Казахстан, утвержденную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32"/>
    <w:bookmarkStart w:name="z56"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15 ноября 2012 года № 432 "Об утверждении Перечня должностей служащих Национального Банка Республики Казахстан и его ведомств и внесении изменений в Указ Президента Республики Казахстан от 28 декабря 2007 года № 501 "О мерах по оптимизации должностей государственных служащих":</w:t>
      </w:r>
    </w:p>
    <w:bookmarkEnd w:id="33"/>
    <w:bookmarkStart w:name="z65" w:id="34"/>
    <w:p>
      <w:pPr>
        <w:spacing w:after="0"/>
        <w:ind w:left="0"/>
        <w:jc w:val="both"/>
      </w:pPr>
      <w:r>
        <w:rPr>
          <w:rFonts w:ascii="Times New Roman"/>
          <w:b w:val="false"/>
          <w:i w:val="false"/>
          <w:color w:val="000000"/>
          <w:sz w:val="28"/>
        </w:rPr>
        <w:t>
      наименование изложить в следующей редакции:</w:t>
      </w:r>
    </w:p>
    <w:bookmarkEnd w:id="34"/>
    <w:bookmarkStart w:name="z57" w:id="35"/>
    <w:p>
      <w:pPr>
        <w:spacing w:after="0"/>
        <w:ind w:left="0"/>
        <w:jc w:val="both"/>
      </w:pPr>
      <w:r>
        <w:rPr>
          <w:rFonts w:ascii="Times New Roman"/>
          <w:b w:val="false"/>
          <w:i w:val="false"/>
          <w:color w:val="000000"/>
          <w:sz w:val="28"/>
        </w:rPr>
        <w:t>
      "Об утверждении Перечня должностей служащих Национального Банка Республики Казахстан и внесении изменений в Указ Президента Республики Казахстан от 28 декабря 2007 года № 501 "О мерах по оптимизации должностей государственных служащих";</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прилагаемый Перечень должностей служащих Национального Банка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Предоставить право Национальному Банку Республики Казахстан к наименованиям должностей, указанным в Перечне должностей служащих Национального Банка Республики Казахстан, применять специальные дополнительные наименования, характеризующие специфику их деятельности.";</w:t>
      </w:r>
    </w:p>
    <w:bookmarkStart w:name="z6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служащих Национального Банка Республики Казахстан и его ведомств, утвержденном вышеназванным Указом:</w:t>
      </w:r>
    </w:p>
    <w:bookmarkEnd w:id="36"/>
    <w:bookmarkStart w:name="z61" w:id="37"/>
    <w:p>
      <w:pPr>
        <w:spacing w:after="0"/>
        <w:ind w:left="0"/>
        <w:jc w:val="both"/>
      </w:pPr>
      <w:r>
        <w:rPr>
          <w:rFonts w:ascii="Times New Roman"/>
          <w:b w:val="false"/>
          <w:i w:val="false"/>
          <w:color w:val="000000"/>
          <w:sz w:val="28"/>
        </w:rPr>
        <w:t>
      заголовок изложить в следующей редакции:</w:t>
      </w:r>
    </w:p>
    <w:bookmarkEnd w:id="37"/>
    <w:p>
      <w:pPr>
        <w:spacing w:after="0"/>
        <w:ind w:left="0"/>
        <w:jc w:val="both"/>
      </w:pPr>
      <w:r>
        <w:rPr>
          <w:rFonts w:ascii="Times New Roman"/>
          <w:b w:val="false"/>
          <w:i w:val="false"/>
          <w:color w:val="000000"/>
          <w:sz w:val="28"/>
        </w:rPr>
        <w:t>
      "Перечень должностей служащих Национального Банка Республики Казахстан";</w:t>
      </w:r>
    </w:p>
    <w:bookmarkStart w:name="z62" w:id="38"/>
    <w:p>
      <w:pPr>
        <w:spacing w:after="0"/>
        <w:ind w:left="0"/>
        <w:jc w:val="both"/>
      </w:pPr>
      <w:r>
        <w:rPr>
          <w:rFonts w:ascii="Times New Roman"/>
          <w:b w:val="false"/>
          <w:i w:val="false"/>
          <w:color w:val="000000"/>
          <w:sz w:val="28"/>
        </w:rPr>
        <w:t>
      абзац первый изложить в следующей редакции:</w:t>
      </w:r>
    </w:p>
    <w:bookmarkEnd w:id="38"/>
    <w:p>
      <w:pPr>
        <w:spacing w:after="0"/>
        <w:ind w:left="0"/>
        <w:jc w:val="both"/>
      </w:pPr>
      <w:r>
        <w:rPr>
          <w:rFonts w:ascii="Times New Roman"/>
          <w:b w:val="false"/>
          <w:i w:val="false"/>
          <w:color w:val="000000"/>
          <w:sz w:val="28"/>
        </w:rPr>
        <w:t>
      "Центральный аппарат, представительства";</w:t>
      </w:r>
    </w:p>
    <w:bookmarkStart w:name="z63" w:id="39"/>
    <w:p>
      <w:pPr>
        <w:spacing w:after="0"/>
        <w:ind w:left="0"/>
        <w:jc w:val="both"/>
      </w:pPr>
      <w:r>
        <w:rPr>
          <w:rFonts w:ascii="Times New Roman"/>
          <w:b w:val="false"/>
          <w:i w:val="false"/>
          <w:color w:val="000000"/>
          <w:sz w:val="28"/>
        </w:rPr>
        <w:t>
      абзацы второй и третий исключить.</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января 2014 года № 744</w:t>
            </w:r>
            <w:r>
              <w:br/>
            </w: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2003 года № 1271</w:t>
            </w:r>
          </w:p>
        </w:tc>
      </w:tr>
    </w:tbl>
    <w:p>
      <w:pPr>
        <w:spacing w:after="0"/>
        <w:ind w:left="0"/>
        <w:jc w:val="left"/>
      </w:pPr>
      <w:r>
        <w:rPr>
          <w:rFonts w:ascii="Times New Roman"/>
          <w:b/>
          <w:i w:val="false"/>
          <w:color w:val="000000"/>
        </w:rPr>
        <w:t xml:space="preserve"> СТРУКТУРА Национального Банка Казахстана 1. Центральный аппарат:</w:t>
      </w:r>
    </w:p>
    <w:p>
      <w:pPr>
        <w:spacing w:after="0"/>
        <w:ind w:left="0"/>
        <w:jc w:val="both"/>
      </w:pPr>
      <w:r>
        <w:rPr>
          <w:rFonts w:ascii="Times New Roman"/>
          <w:b w:val="false"/>
          <w:i w:val="false"/>
          <w:color w:val="000000"/>
          <w:sz w:val="28"/>
        </w:rPr>
        <w:t xml:space="preserve">
      1. Департамент исследований и стратегического анализа </w:t>
      </w:r>
    </w:p>
    <w:p>
      <w:pPr>
        <w:spacing w:after="0"/>
        <w:ind w:left="0"/>
        <w:jc w:val="both"/>
      </w:pPr>
      <w:r>
        <w:rPr>
          <w:rFonts w:ascii="Times New Roman"/>
          <w:b w:val="false"/>
          <w:i w:val="false"/>
          <w:color w:val="000000"/>
          <w:sz w:val="28"/>
        </w:rPr>
        <w:t xml:space="preserve">
      2. Департамент платежного баланса, валютного регулирования и статистики </w:t>
      </w:r>
    </w:p>
    <w:p>
      <w:pPr>
        <w:spacing w:after="0"/>
        <w:ind w:left="0"/>
        <w:jc w:val="both"/>
      </w:pPr>
      <w:r>
        <w:rPr>
          <w:rFonts w:ascii="Times New Roman"/>
          <w:b w:val="false"/>
          <w:i w:val="false"/>
          <w:color w:val="000000"/>
          <w:sz w:val="28"/>
        </w:rPr>
        <w:t xml:space="preserve">
      3. Департамент правового обеспечения </w:t>
      </w:r>
    </w:p>
    <w:p>
      <w:pPr>
        <w:spacing w:after="0"/>
        <w:ind w:left="0"/>
        <w:jc w:val="both"/>
      </w:pPr>
      <w:r>
        <w:rPr>
          <w:rFonts w:ascii="Times New Roman"/>
          <w:b w:val="false"/>
          <w:i w:val="false"/>
          <w:color w:val="000000"/>
          <w:sz w:val="28"/>
        </w:rPr>
        <w:t xml:space="preserve">
      4. Департамент монетарных операций и управления активами </w:t>
      </w:r>
    </w:p>
    <w:p>
      <w:pPr>
        <w:spacing w:after="0"/>
        <w:ind w:left="0"/>
        <w:jc w:val="both"/>
      </w:pPr>
      <w:r>
        <w:rPr>
          <w:rFonts w:ascii="Times New Roman"/>
          <w:b w:val="false"/>
          <w:i w:val="false"/>
          <w:color w:val="000000"/>
          <w:sz w:val="28"/>
        </w:rPr>
        <w:t xml:space="preserve">
      5. Департамент бухгалтерского учета </w:t>
      </w:r>
    </w:p>
    <w:p>
      <w:pPr>
        <w:spacing w:after="0"/>
        <w:ind w:left="0"/>
        <w:jc w:val="both"/>
      </w:pPr>
      <w:r>
        <w:rPr>
          <w:rFonts w:ascii="Times New Roman"/>
          <w:b w:val="false"/>
          <w:i w:val="false"/>
          <w:color w:val="000000"/>
          <w:sz w:val="28"/>
        </w:rPr>
        <w:t xml:space="preserve">
      6. Департамент информационных технологий </w:t>
      </w:r>
    </w:p>
    <w:p>
      <w:pPr>
        <w:spacing w:after="0"/>
        <w:ind w:left="0"/>
        <w:jc w:val="both"/>
      </w:pPr>
      <w:r>
        <w:rPr>
          <w:rFonts w:ascii="Times New Roman"/>
          <w:b w:val="false"/>
          <w:i w:val="false"/>
          <w:color w:val="000000"/>
          <w:sz w:val="28"/>
        </w:rPr>
        <w:t xml:space="preserve">
      7. Департамент внутреннего аудита </w:t>
      </w:r>
    </w:p>
    <w:p>
      <w:pPr>
        <w:spacing w:after="0"/>
        <w:ind w:left="0"/>
        <w:jc w:val="both"/>
      </w:pPr>
      <w:r>
        <w:rPr>
          <w:rFonts w:ascii="Times New Roman"/>
          <w:b w:val="false"/>
          <w:i w:val="false"/>
          <w:color w:val="000000"/>
          <w:sz w:val="28"/>
        </w:rPr>
        <w:t xml:space="preserve">
      8. Департамент кадрового обеспечения </w:t>
      </w:r>
    </w:p>
    <w:p>
      <w:pPr>
        <w:spacing w:after="0"/>
        <w:ind w:left="0"/>
        <w:jc w:val="both"/>
      </w:pPr>
      <w:r>
        <w:rPr>
          <w:rFonts w:ascii="Times New Roman"/>
          <w:b w:val="false"/>
          <w:i w:val="false"/>
          <w:color w:val="000000"/>
          <w:sz w:val="28"/>
        </w:rPr>
        <w:t>
      9. Департамент наличного денежного обращения</w:t>
      </w:r>
    </w:p>
    <w:p>
      <w:pPr>
        <w:spacing w:after="0"/>
        <w:ind w:left="0"/>
        <w:jc w:val="both"/>
      </w:pPr>
      <w:r>
        <w:rPr>
          <w:rFonts w:ascii="Times New Roman"/>
          <w:b w:val="false"/>
          <w:i w:val="false"/>
          <w:color w:val="000000"/>
          <w:sz w:val="28"/>
        </w:rPr>
        <w:t xml:space="preserve">
      10. Департамент по развитию регионального финансового центра города Алматы и исламского финансирования </w:t>
      </w:r>
    </w:p>
    <w:p>
      <w:pPr>
        <w:spacing w:after="0"/>
        <w:ind w:left="0"/>
        <w:jc w:val="both"/>
      </w:pPr>
      <w:r>
        <w:rPr>
          <w:rFonts w:ascii="Times New Roman"/>
          <w:b w:val="false"/>
          <w:i w:val="false"/>
          <w:color w:val="000000"/>
          <w:sz w:val="28"/>
        </w:rPr>
        <w:t xml:space="preserve">
      11. Департамент развития и управления платежными системами </w:t>
      </w:r>
    </w:p>
    <w:p>
      <w:pPr>
        <w:spacing w:after="0"/>
        <w:ind w:left="0"/>
        <w:jc w:val="both"/>
      </w:pPr>
      <w:r>
        <w:rPr>
          <w:rFonts w:ascii="Times New Roman"/>
          <w:b w:val="false"/>
          <w:i w:val="false"/>
          <w:color w:val="000000"/>
          <w:sz w:val="28"/>
        </w:rPr>
        <w:t xml:space="preserve">
      12. Департамент организационной работы и контроля </w:t>
      </w:r>
    </w:p>
    <w:p>
      <w:pPr>
        <w:spacing w:after="0"/>
        <w:ind w:left="0"/>
        <w:jc w:val="both"/>
      </w:pPr>
      <w:r>
        <w:rPr>
          <w:rFonts w:ascii="Times New Roman"/>
          <w:b w:val="false"/>
          <w:i w:val="false"/>
          <w:color w:val="000000"/>
          <w:sz w:val="28"/>
        </w:rPr>
        <w:t xml:space="preserve">
      13. Департамент международных отношений и связей с общественностью </w:t>
      </w:r>
    </w:p>
    <w:p>
      <w:pPr>
        <w:spacing w:after="0"/>
        <w:ind w:left="0"/>
        <w:jc w:val="both"/>
      </w:pPr>
      <w:r>
        <w:rPr>
          <w:rFonts w:ascii="Times New Roman"/>
          <w:b w:val="false"/>
          <w:i w:val="false"/>
          <w:color w:val="000000"/>
          <w:sz w:val="28"/>
        </w:rPr>
        <w:t xml:space="preserve">
      14. Департамент финансовой стабильности и управления рисками </w:t>
      </w:r>
    </w:p>
    <w:p>
      <w:pPr>
        <w:spacing w:after="0"/>
        <w:ind w:left="0"/>
        <w:jc w:val="both"/>
      </w:pPr>
      <w:r>
        <w:rPr>
          <w:rFonts w:ascii="Times New Roman"/>
          <w:b w:val="false"/>
          <w:i w:val="false"/>
          <w:color w:val="000000"/>
          <w:sz w:val="28"/>
        </w:rPr>
        <w:t xml:space="preserve">
      15. Управление по обеспечению операционной деятельности </w:t>
      </w:r>
    </w:p>
    <w:p>
      <w:pPr>
        <w:spacing w:after="0"/>
        <w:ind w:left="0"/>
        <w:jc w:val="both"/>
      </w:pPr>
      <w:r>
        <w:rPr>
          <w:rFonts w:ascii="Times New Roman"/>
          <w:b w:val="false"/>
          <w:i w:val="false"/>
          <w:color w:val="000000"/>
          <w:sz w:val="28"/>
        </w:rPr>
        <w:t xml:space="preserve">
      16. Департамент финансового учета и мониторинга финансовых операций </w:t>
      </w:r>
    </w:p>
    <w:p>
      <w:pPr>
        <w:spacing w:after="0"/>
        <w:ind w:left="0"/>
        <w:jc w:val="both"/>
      </w:pPr>
      <w:r>
        <w:rPr>
          <w:rFonts w:ascii="Times New Roman"/>
          <w:b w:val="false"/>
          <w:i w:val="false"/>
          <w:color w:val="000000"/>
          <w:sz w:val="28"/>
        </w:rPr>
        <w:t xml:space="preserve">
      17. Департамент планирования и бюджета </w:t>
      </w:r>
    </w:p>
    <w:p>
      <w:pPr>
        <w:spacing w:after="0"/>
        <w:ind w:left="0"/>
        <w:jc w:val="both"/>
      </w:pPr>
      <w:r>
        <w:rPr>
          <w:rFonts w:ascii="Times New Roman"/>
          <w:b w:val="false"/>
          <w:i w:val="false"/>
          <w:color w:val="000000"/>
          <w:sz w:val="28"/>
        </w:rPr>
        <w:t xml:space="preserve">
      18. Департамент обеспечения внутренней безопасности </w:t>
      </w:r>
    </w:p>
    <w:p>
      <w:pPr>
        <w:spacing w:after="0"/>
        <w:ind w:left="0"/>
        <w:jc w:val="both"/>
      </w:pPr>
      <w:r>
        <w:rPr>
          <w:rFonts w:ascii="Times New Roman"/>
          <w:b w:val="false"/>
          <w:i w:val="false"/>
          <w:color w:val="000000"/>
          <w:sz w:val="28"/>
        </w:rPr>
        <w:t xml:space="preserve">
      19. Административный департамент </w:t>
      </w:r>
    </w:p>
    <w:p>
      <w:pPr>
        <w:spacing w:after="0"/>
        <w:ind w:left="0"/>
        <w:jc w:val="both"/>
      </w:pPr>
      <w:r>
        <w:rPr>
          <w:rFonts w:ascii="Times New Roman"/>
          <w:b w:val="false"/>
          <w:i w:val="false"/>
          <w:color w:val="000000"/>
          <w:sz w:val="28"/>
        </w:rPr>
        <w:t xml:space="preserve">
      20. Департамент по координации работы с государственными органами (город Астана) </w:t>
      </w:r>
    </w:p>
    <w:p>
      <w:pPr>
        <w:spacing w:after="0"/>
        <w:ind w:left="0"/>
        <w:jc w:val="both"/>
      </w:pPr>
      <w:r>
        <w:rPr>
          <w:rFonts w:ascii="Times New Roman"/>
          <w:b w:val="false"/>
          <w:i w:val="false"/>
          <w:color w:val="000000"/>
          <w:sz w:val="28"/>
        </w:rPr>
        <w:t xml:space="preserve">
      21. Управление по защите государственных секретов </w:t>
      </w:r>
    </w:p>
    <w:p>
      <w:pPr>
        <w:spacing w:after="0"/>
        <w:ind w:left="0"/>
        <w:jc w:val="both"/>
      </w:pPr>
      <w:r>
        <w:rPr>
          <w:rFonts w:ascii="Times New Roman"/>
          <w:b w:val="false"/>
          <w:i w:val="false"/>
          <w:color w:val="000000"/>
          <w:sz w:val="28"/>
        </w:rPr>
        <w:t xml:space="preserve">
      22. Департамент методологии контроля и надзора </w:t>
      </w:r>
    </w:p>
    <w:p>
      <w:pPr>
        <w:spacing w:after="0"/>
        <w:ind w:left="0"/>
        <w:jc w:val="both"/>
      </w:pPr>
      <w:r>
        <w:rPr>
          <w:rFonts w:ascii="Times New Roman"/>
          <w:b w:val="false"/>
          <w:i w:val="false"/>
          <w:color w:val="000000"/>
          <w:sz w:val="28"/>
        </w:rPr>
        <w:t xml:space="preserve">
      23. Управление контроля качества государственных услуг </w:t>
      </w:r>
    </w:p>
    <w:p>
      <w:pPr>
        <w:spacing w:after="0"/>
        <w:ind w:left="0"/>
        <w:jc w:val="both"/>
      </w:pPr>
      <w:r>
        <w:rPr>
          <w:rFonts w:ascii="Times New Roman"/>
          <w:b w:val="false"/>
          <w:i w:val="false"/>
          <w:color w:val="000000"/>
          <w:sz w:val="28"/>
        </w:rPr>
        <w:t xml:space="preserve">
      24. Департамент банковского надзора </w:t>
      </w:r>
    </w:p>
    <w:p>
      <w:pPr>
        <w:spacing w:after="0"/>
        <w:ind w:left="0"/>
        <w:jc w:val="both"/>
      </w:pPr>
      <w:r>
        <w:rPr>
          <w:rFonts w:ascii="Times New Roman"/>
          <w:b w:val="false"/>
          <w:i w:val="false"/>
          <w:color w:val="000000"/>
          <w:sz w:val="28"/>
        </w:rPr>
        <w:t xml:space="preserve">
      25. Департамент надзора за субъектами рынка ценных бумаг </w:t>
      </w:r>
    </w:p>
    <w:p>
      <w:pPr>
        <w:spacing w:after="0"/>
        <w:ind w:left="0"/>
        <w:jc w:val="both"/>
      </w:pPr>
      <w:r>
        <w:rPr>
          <w:rFonts w:ascii="Times New Roman"/>
          <w:b w:val="false"/>
          <w:i w:val="false"/>
          <w:color w:val="000000"/>
          <w:sz w:val="28"/>
        </w:rPr>
        <w:t xml:space="preserve">
      26. Департамент надзора за субъектами страхового рынка </w:t>
      </w:r>
    </w:p>
    <w:p>
      <w:pPr>
        <w:spacing w:after="0"/>
        <w:ind w:left="0"/>
        <w:jc w:val="both"/>
      </w:pPr>
      <w:r>
        <w:rPr>
          <w:rFonts w:ascii="Times New Roman"/>
          <w:b w:val="false"/>
          <w:i w:val="false"/>
          <w:color w:val="000000"/>
          <w:sz w:val="28"/>
        </w:rPr>
        <w:t xml:space="preserve">
      27. Департамент инспектирования финансовых организаций </w:t>
      </w:r>
    </w:p>
    <w:p>
      <w:pPr>
        <w:spacing w:after="0"/>
        <w:ind w:left="0"/>
        <w:jc w:val="both"/>
      </w:pPr>
      <w:r>
        <w:rPr>
          <w:rFonts w:ascii="Times New Roman"/>
          <w:b w:val="false"/>
          <w:i w:val="false"/>
          <w:color w:val="000000"/>
          <w:sz w:val="28"/>
        </w:rPr>
        <w:t xml:space="preserve">
      28. Управление контроля за ликвидацией субъектов финансового рынка </w:t>
      </w:r>
    </w:p>
    <w:p>
      <w:pPr>
        <w:spacing w:after="0"/>
        <w:ind w:left="0"/>
        <w:jc w:val="both"/>
      </w:pPr>
      <w:r>
        <w:rPr>
          <w:rFonts w:ascii="Times New Roman"/>
          <w:b w:val="false"/>
          <w:i w:val="false"/>
          <w:color w:val="000000"/>
          <w:sz w:val="28"/>
        </w:rPr>
        <w:t xml:space="preserve">
      29. Департамент по защите прав потребителей финансовых услуг </w:t>
      </w:r>
    </w:p>
    <w:p>
      <w:pPr>
        <w:spacing w:after="0"/>
        <w:ind w:left="0"/>
        <w:jc w:val="left"/>
      </w:pPr>
      <w:r>
        <w:rPr>
          <w:rFonts w:ascii="Times New Roman"/>
          <w:b/>
          <w:i w:val="false"/>
          <w:color w:val="000000"/>
        </w:rPr>
        <w:t xml:space="preserve"> 2. Филиалы Национального Банка Казахстана:</w:t>
      </w:r>
    </w:p>
    <w:p>
      <w:pPr>
        <w:spacing w:after="0"/>
        <w:ind w:left="0"/>
        <w:jc w:val="both"/>
      </w:pPr>
      <w:r>
        <w:rPr>
          <w:rFonts w:ascii="Times New Roman"/>
          <w:b w:val="false"/>
          <w:i w:val="false"/>
          <w:color w:val="000000"/>
          <w:sz w:val="28"/>
        </w:rPr>
        <w:t xml:space="preserve">
      1. Центральный филиал (город Астана) </w:t>
      </w:r>
    </w:p>
    <w:p>
      <w:pPr>
        <w:spacing w:after="0"/>
        <w:ind w:left="0"/>
        <w:jc w:val="both"/>
      </w:pPr>
      <w:r>
        <w:rPr>
          <w:rFonts w:ascii="Times New Roman"/>
          <w:b w:val="false"/>
          <w:i w:val="false"/>
          <w:color w:val="000000"/>
          <w:sz w:val="28"/>
        </w:rPr>
        <w:t xml:space="preserve">
      2. Алматинский городской филиал </w:t>
      </w:r>
    </w:p>
    <w:p>
      <w:pPr>
        <w:spacing w:after="0"/>
        <w:ind w:left="0"/>
        <w:jc w:val="both"/>
      </w:pPr>
      <w:r>
        <w:rPr>
          <w:rFonts w:ascii="Times New Roman"/>
          <w:b w:val="false"/>
          <w:i w:val="false"/>
          <w:color w:val="000000"/>
          <w:sz w:val="28"/>
        </w:rPr>
        <w:t xml:space="preserve">
      3. Алматинский областной филиал </w:t>
      </w:r>
    </w:p>
    <w:p>
      <w:pPr>
        <w:spacing w:after="0"/>
        <w:ind w:left="0"/>
        <w:jc w:val="both"/>
      </w:pPr>
      <w:r>
        <w:rPr>
          <w:rFonts w:ascii="Times New Roman"/>
          <w:b w:val="false"/>
          <w:i w:val="false"/>
          <w:color w:val="000000"/>
          <w:sz w:val="28"/>
        </w:rPr>
        <w:t xml:space="preserve">
      4. Акмолинский филиал </w:t>
      </w:r>
    </w:p>
    <w:p>
      <w:pPr>
        <w:spacing w:after="0"/>
        <w:ind w:left="0"/>
        <w:jc w:val="both"/>
      </w:pPr>
      <w:r>
        <w:rPr>
          <w:rFonts w:ascii="Times New Roman"/>
          <w:b w:val="false"/>
          <w:i w:val="false"/>
          <w:color w:val="000000"/>
          <w:sz w:val="28"/>
        </w:rPr>
        <w:t xml:space="preserve">
      5. АктюбинскиЙ филиал </w:t>
      </w:r>
    </w:p>
    <w:p>
      <w:pPr>
        <w:spacing w:after="0"/>
        <w:ind w:left="0"/>
        <w:jc w:val="both"/>
      </w:pPr>
      <w:r>
        <w:rPr>
          <w:rFonts w:ascii="Times New Roman"/>
          <w:b w:val="false"/>
          <w:i w:val="false"/>
          <w:color w:val="000000"/>
          <w:sz w:val="28"/>
        </w:rPr>
        <w:t xml:space="preserve">
      6. Атырауский филиал </w:t>
      </w:r>
    </w:p>
    <w:p>
      <w:pPr>
        <w:spacing w:after="0"/>
        <w:ind w:left="0"/>
        <w:jc w:val="both"/>
      </w:pPr>
      <w:r>
        <w:rPr>
          <w:rFonts w:ascii="Times New Roman"/>
          <w:b w:val="false"/>
          <w:i w:val="false"/>
          <w:color w:val="000000"/>
          <w:sz w:val="28"/>
        </w:rPr>
        <w:t xml:space="preserve">
      7. Восточно-Казахстанский филиал </w:t>
      </w:r>
    </w:p>
    <w:p>
      <w:pPr>
        <w:spacing w:after="0"/>
        <w:ind w:left="0"/>
        <w:jc w:val="both"/>
      </w:pPr>
      <w:r>
        <w:rPr>
          <w:rFonts w:ascii="Times New Roman"/>
          <w:b w:val="false"/>
          <w:i w:val="false"/>
          <w:color w:val="000000"/>
          <w:sz w:val="28"/>
        </w:rPr>
        <w:t xml:space="preserve">
      8. Жамбылский филиал </w:t>
      </w:r>
    </w:p>
    <w:p>
      <w:pPr>
        <w:spacing w:after="0"/>
        <w:ind w:left="0"/>
        <w:jc w:val="both"/>
      </w:pPr>
      <w:r>
        <w:rPr>
          <w:rFonts w:ascii="Times New Roman"/>
          <w:b w:val="false"/>
          <w:i w:val="false"/>
          <w:color w:val="000000"/>
          <w:sz w:val="28"/>
        </w:rPr>
        <w:t xml:space="preserve">
      9. Западно-Казахстанский филиал </w:t>
      </w:r>
    </w:p>
    <w:p>
      <w:pPr>
        <w:spacing w:after="0"/>
        <w:ind w:left="0"/>
        <w:jc w:val="both"/>
      </w:pPr>
      <w:r>
        <w:rPr>
          <w:rFonts w:ascii="Times New Roman"/>
          <w:b w:val="false"/>
          <w:i w:val="false"/>
          <w:color w:val="000000"/>
          <w:sz w:val="28"/>
        </w:rPr>
        <w:t xml:space="preserve">
      10. Карагандинский филиал </w:t>
      </w:r>
    </w:p>
    <w:p>
      <w:pPr>
        <w:spacing w:after="0"/>
        <w:ind w:left="0"/>
        <w:jc w:val="both"/>
      </w:pPr>
      <w:r>
        <w:rPr>
          <w:rFonts w:ascii="Times New Roman"/>
          <w:b w:val="false"/>
          <w:i w:val="false"/>
          <w:color w:val="000000"/>
          <w:sz w:val="28"/>
        </w:rPr>
        <w:t xml:space="preserve">
      11. Костанайский филиал </w:t>
      </w:r>
    </w:p>
    <w:p>
      <w:pPr>
        <w:spacing w:after="0"/>
        <w:ind w:left="0"/>
        <w:jc w:val="both"/>
      </w:pPr>
      <w:r>
        <w:rPr>
          <w:rFonts w:ascii="Times New Roman"/>
          <w:b w:val="false"/>
          <w:i w:val="false"/>
          <w:color w:val="000000"/>
          <w:sz w:val="28"/>
        </w:rPr>
        <w:t xml:space="preserve">
      12. Кызылординский филиал </w:t>
      </w:r>
    </w:p>
    <w:p>
      <w:pPr>
        <w:spacing w:after="0"/>
        <w:ind w:left="0"/>
        <w:jc w:val="both"/>
      </w:pPr>
      <w:r>
        <w:rPr>
          <w:rFonts w:ascii="Times New Roman"/>
          <w:b w:val="false"/>
          <w:i w:val="false"/>
          <w:color w:val="000000"/>
          <w:sz w:val="28"/>
        </w:rPr>
        <w:t xml:space="preserve">
      13. Мангистауский филиал </w:t>
      </w:r>
    </w:p>
    <w:p>
      <w:pPr>
        <w:spacing w:after="0"/>
        <w:ind w:left="0"/>
        <w:jc w:val="both"/>
      </w:pPr>
      <w:r>
        <w:rPr>
          <w:rFonts w:ascii="Times New Roman"/>
          <w:b w:val="false"/>
          <w:i w:val="false"/>
          <w:color w:val="000000"/>
          <w:sz w:val="28"/>
        </w:rPr>
        <w:t xml:space="preserve">
      14. Павлодарский филиал </w:t>
      </w:r>
    </w:p>
    <w:p>
      <w:pPr>
        <w:spacing w:after="0"/>
        <w:ind w:left="0"/>
        <w:jc w:val="both"/>
      </w:pPr>
      <w:r>
        <w:rPr>
          <w:rFonts w:ascii="Times New Roman"/>
          <w:b w:val="false"/>
          <w:i w:val="false"/>
          <w:color w:val="000000"/>
          <w:sz w:val="28"/>
        </w:rPr>
        <w:t xml:space="preserve">
      15. Северо-Казахстанский филиал </w:t>
      </w:r>
    </w:p>
    <w:p>
      <w:pPr>
        <w:spacing w:after="0"/>
        <w:ind w:left="0"/>
        <w:jc w:val="both"/>
      </w:pPr>
      <w:r>
        <w:rPr>
          <w:rFonts w:ascii="Times New Roman"/>
          <w:b w:val="false"/>
          <w:i w:val="false"/>
          <w:color w:val="000000"/>
          <w:sz w:val="28"/>
        </w:rPr>
        <w:t xml:space="preserve">
      16. Южно-Казахстанский филиал </w:t>
      </w:r>
    </w:p>
    <w:p>
      <w:pPr>
        <w:spacing w:after="0"/>
        <w:ind w:left="0"/>
        <w:jc w:val="both"/>
      </w:pPr>
      <w:r>
        <w:rPr>
          <w:rFonts w:ascii="Times New Roman"/>
          <w:b w:val="false"/>
          <w:i w:val="false"/>
          <w:color w:val="000000"/>
          <w:sz w:val="28"/>
        </w:rPr>
        <w:t xml:space="preserve">
      17. Центр кассовых операций и хранения ценностей (филиал) </w:t>
      </w:r>
    </w:p>
    <w:p>
      <w:pPr>
        <w:spacing w:after="0"/>
        <w:ind w:left="0"/>
        <w:jc w:val="left"/>
      </w:pPr>
      <w:r>
        <w:rPr>
          <w:rFonts w:ascii="Times New Roman"/>
          <w:b/>
          <w:i w:val="false"/>
          <w:color w:val="000000"/>
        </w:rPr>
        <w:t xml:space="preserve"> 3. Организации Национального Банка Казахстана:</w:t>
      </w:r>
    </w:p>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предприятие на праве хозяйственного ведения "Банковское сервисное бюро Национального Банка Республики Казахстан". </w:t>
      </w:r>
    </w:p>
    <w:p>
      <w:pPr>
        <w:spacing w:after="0"/>
        <w:ind w:left="0"/>
        <w:jc w:val="both"/>
      </w:pPr>
      <w:r>
        <w:rPr>
          <w:rFonts w:ascii="Times New Roman"/>
          <w:b w:val="false"/>
          <w:i w:val="false"/>
          <w:color w:val="000000"/>
          <w:sz w:val="28"/>
        </w:rPr>
        <w:t xml:space="preserve">
      3. Республиканское государственное предприятие на праве хозяйственного ведения "Казахстанский монетный двор Национального Банка Республики Казахстан". </w:t>
      </w:r>
    </w:p>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"Банкнотная фабрика Национального Банка Республики Казахстан".</w:t>
      </w:r>
    </w:p>
    <w:p>
      <w:pPr>
        <w:spacing w:after="0"/>
        <w:ind w:left="0"/>
        <w:jc w:val="left"/>
      </w:pPr>
      <w:r>
        <w:rPr>
          <w:rFonts w:ascii="Times New Roman"/>
          <w:b/>
          <w:i w:val="false"/>
          <w:color w:val="000000"/>
        </w:rPr>
        <w:t xml:space="preserve"> 4. Представительства Национального Банка Казахстана:</w:t>
      </w:r>
    </w:p>
    <w:p>
      <w:pPr>
        <w:spacing w:after="0"/>
        <w:ind w:left="0"/>
        <w:jc w:val="both"/>
      </w:pPr>
      <w:r>
        <w:rPr>
          <w:rFonts w:ascii="Times New Roman"/>
          <w:b w:val="false"/>
          <w:i w:val="false"/>
          <w:color w:val="000000"/>
          <w:sz w:val="28"/>
        </w:rPr>
        <w:t>
      Представительство Национального Банка Казахстана в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