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be8a" w14:textId="650b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Федеративной Демократической Республике Эфиопия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января 2014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 
      В целях укрепления дипломатических отношений Республики Казахстан с Федеративной Демократической Республикой Эфиопия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Аддис-Абеба (Федеративная Демократическая Республика Эфиопия) Посольство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