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6d9" w14:textId="8ce9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 Посольства Республики Казахстан в Мексиканских Соединенных Штатах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января 2014 года № 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Мексиканскими Соединенными Штатами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Мехико (Мексиканские Соединенные Штаты)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