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6983" w14:textId="c256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 по вопросам организации деятельности консультативно-совещательных и иных органов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февраля 2014 года № 750.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акты Президента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2014 года № 750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акты Президента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июня 1998 года № 3985 "Об образовании Совета иностранных инвесторов при Президенте Республики Казахстан" (САПП Республики Казахстан, 1998 г., № 18, ст. 156; 2000 г., № 17, ст. 168; 2003 г., № 45, ст. 486; 2007 г., № 14, ст. 160; 2011 г., № 30, ст. 366; 2012 г., № 10, ст. 189; № 36, ст. 476; 2013 г., № 22, ст. 351; № 41, ст. 606):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иностранных инвесторов при Президенте Республики Казахстан, утвержденном вышеназванным Указом: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Постоянными членами Совета являются по должности:  Премьер-Министр Республики Казахстан, Председатель Национального Банка Республики Казахстан, Первый заместитель Премьер-Министра Республики Казахстан, заместители Премьер-Министра Республики Казахстан, 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вопросы, Министр иностранных дел Республики Казахстан, Министр индустрии и новых технологий Республики Казахстан, Министр финансов Республики Казахстан, Министр экономики и бюджетного планирования Республики Казахстан и первый руководитель рабочего органа Совета.";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Комиссия состоит из шести представителей с казахстанской стороны и шести представителей с иностранной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Членами Комиссии с казахстанской стороны являются по должности: 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 (председатель Комиссии), заместитель Министра иностранных дел Республики Казахстан, заместитель Министра юстиции Республики Казахстан, вице-министр индустрии и новых технологий Республики Казахстан, вице-министр экономики и бюджетного планирования Республики Казахстан, первый руководитель рабочего органа Совета (секретарь Комиссии).".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сентября 2001 года № 691 "Вопросы Государственной премии мира и прогресса Первого Президента Республики Казахстан - Лидера Нации" (САПП Республики Казахстан, 2001 г., № 32, ст. 421; 2002 г., № 44, ст. 436; 2003 г., № 45, ст. 487; 2004 г., № 21, ст. 266; № 51, ст. 671; 2007 г., № 24, ст. 268; 2008 г., № 42, ст. 465; 2009 г., № 27-28, ст. 234; 2011 г., № 52, ст. 712; 2012 г., № 36, ст. 476; № 77-78, ст. 1131; 2013 г., № 22, ст. 351):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</w:t>
      </w:r>
      <w:r>
        <w:rPr>
          <w:rFonts w:ascii="Times New Roman"/>
          <w:b w:val="false"/>
          <w:i w:val="false"/>
          <w:color w:val="000000"/>
          <w:sz w:val="28"/>
        </w:rPr>
        <w:t>персональный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мира и прогресса Первого Президента Республики Казахстан - Лидера Нации, утвержденный вышеназванным Указом: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Саринжипова                 - Министра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Аслана Бакеновича             Казахстан;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"Оразалин                   - председатель правления Союза писателей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Нурлан Мыркасымович           Казахстана (по согласованию)"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"Оразалин                   - депутат Сената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Нурлан Мыркасымович           Казахстан (по согласованию)";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состава указанной Комиссии Жумагулова Б.Т.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2003 года № 1042 "О Комиссии по правам человека при Президенте Республики Казахстан" (САПП Республики Казахстан, 2003 г., № 11, ст. 125; 2004 г., № 15, ст.183; 2005 г., № 21, ст. 247; 2006 г., № 20, ст.195; 2007 г., № 1, ст.1; 2008 г., № 20, ст. 182; № 42, ст. 465; 2009 г., № 27-28, ст. 234; 2011 г., № 50, ст. 664; 2012 г., № 36, ст. 476; № 77-78, ст. 1131):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правам человека при Президенте Республики Казахстан, утвержденный вышеназванным Указом: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Айтимову                    - депутата Сената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Бырганым Сариевну            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Дуйсенову                   - Министра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Тамару Босымбековну           населения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Маямерова                   - верховного муфтия,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Ержана Малгажыулы             Духовного управления мусульман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Казахстана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Сейдуманова                 - депутата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Серика Тураровича             Казахстан (по согласованию);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"Абдыкаликова               - советник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Гульшара Наушаевна            Казахстан - председатель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комиссии по делам женщин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семейно-демографической политике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Президенте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"Ахметов                    - секретарь Комитета по международным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Адиль Курманжанович           отношениям, обороне и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"Онгарбаев                 - ректор университета "Астана"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 Ануарович              согласованию)"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соответственно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"Абдыкаликова               - Заместитель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Гульшара Наушаевна           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"Ахметов                    - общественный деятель, профессор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Адиль Курманжанович           Евразийского национального университета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имени Л.Н. Гумилева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"Онгарбаев                  - декан юридического факультета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 Ануарович               Евразийского национального университета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имени Л.Н. Гумилева (по согласованию)";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состава указанной Комиссии: Абденова С.С., Алиева Ж.А., Дербисали 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октября 2006 года № 194 "О конкурсе на соискание премии Президента Республики Казахстан "Алтын сапа" и республиканском конкурсе-выставке "Лучший товар Казахстана" (САПП Республики Казахстан, 2006 г., № 38, ст. 418; 2007 г., № 24, ст. 267; № 42, ст. 476; 2008 г., № 42, ст. 464; 2009 г., № 33, ст. 307; 2010 г., № 39, ст. 335; 2012 г., № 10, ст. 189; № 36, ст. 476; 2013 г., № 22, ст. 351):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званий лауреатов премии Президента Республики Казахстан "Алтын сапа" и званий дипломантов республиканского конкурса-выставки "Лучший товар Казахстана", образованной вышеназванным Указом: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"Министр охраны окружающей среды Республики Казахстан"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"Министр окружающей среды и водных ресурсов Республики Казахстан";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после строки "Председатель Агентства Республики Казахстан по регулированию естественных монополий" дополнить строкой следующего содержания: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"Председатель Агентства Республики Казахстан по защите прав потребителей".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2007 года № 314 "О мерах по модернизации экономики Республики Казахстан" (САПП Республики Казахстан, 2007 г., № 11, ст. 120; № 38, ст. 430; 2008 г., № 24, ст. 226; № 42, ст. 465; 2009 г., № 10, ст. 49; № 27-28, ст. 234; № 29, ст. 249; 2010 г., № 50, ст. 453; 2012 г., № 10, ст. 189; № 36, ст. 476; № 72-73, ст. 1051; 2013 г., № 22, ст. 351; № 49, ст. 678):</w:t>
      </w:r>
    </w:p>
    <w:bookmarkEnd w:id="19"/>
    <w:bookmarkStart w:name="z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</w:t>
      </w:r>
      <w:r>
        <w:rPr>
          <w:rFonts w:ascii="Times New Roman"/>
          <w:b w:val="false"/>
          <w:i w:val="false"/>
          <w:color w:val="000000"/>
          <w:sz w:val="28"/>
        </w:rPr>
        <w:t>персональный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комиссии по вопросам модернизации экономики Республики Казахстан, утвержденный вышеназванным Указом: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Орынбаева                   - помощника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 Турмахановича          Казахстан, заместителем председателя,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"Жамишев                    - Министр финансов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"Сагинтаев                  - Первый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Бакытжан Абдирович            Республики Казахстан -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регионального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"Султанов                   - заместитель Руководителя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Бахыт Турлыханович            Президента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заместитель председателя"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соответственно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"Жамишев                    - Министр регионального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Бидахметович           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"Сагинтаев                  - Первый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Бакытжан Абдирович           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"Султанов                   - Заместитель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Бахыт Турлыханович            Казахстан -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Казахстан";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состава указанной комиссии Келимбетова К.Н.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Указом Президента РК от 21.01.2015 </w:t>
      </w:r>
      <w:r>
        <w:rPr>
          <w:rFonts w:ascii="Times New Roman"/>
          <w:b w:val="false"/>
          <w:i w:val="false"/>
          <w:color w:val="000000"/>
          <w:sz w:val="28"/>
        </w:rPr>
        <w:t>№ 993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 01.01.2015).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Указом Президента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9.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января 2008 года № 523 "О конкурсе по социальной ответственности бизнеса "Парыз" (САПП Республики Казахстан, 2008 г., № 3, ст. 36; № 38, ст. 405; № 43, ст. 481; 2009 г., № 27-28, ст. 234; № 33, ст. 309; 2010 г., № 45, ст. 402; 2011 г., № 47, ст. 630; 2012 г., № 36, ст. 476):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>должностном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званий лауреатов конкурса по социальной ответственности бизнеса "Парыз", утвержденном вышеназванным Указом: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 "Министр охраны окружающей среды Республики Казахстан"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"Министр окружающей среды и водных ресурсов Республики Казахстан".</w:t>
      </w:r>
    </w:p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10.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июля 2008 года № 625 "О создании Совета по молодежной политике при Президенте Республики Казахстан" (САПП Республики Казахстан, 2008 г., № 32, ст. 332; № 42, ст. 465; 2009 г., № 27-28, ст. 234; 2011 г., № 50, ст. 664; 2012 г., № 36, ст. 476; № 44, ст. 589; 2013 г., № 22, ст. 351):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молодежной политике при Президенте Республики Казахстан, утвержденный вышеназванным Указом: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Ким                         - председателя объединения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Веру Александровну            лиц "Национальная волонтерская сеть"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Хамидуллина                 - руководителя частного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Мухамедсалимулы         "Республиканский штаб молодежных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трудовых отрядов "Жасыл 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согласованию);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состава указанного Совета: Бескемпирова Ч.Ж., Гиззатова Т.Т., Досымову Ж.К.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Утратил силу Указом Президента РК от 03.02.2016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Указом Президента РК от 18.12.2019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сентября 2011 года № 155 "О ведомственных и иных, приравненных к ним, наградах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 (САПП Республики Казахстан, 2011 г., № 55, ст. 783; 2012 г., № 36, ст. 476; № 69, ст. 997; 2013 г., № 17, ст. 294; № 31, ст. 465):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Геральдической комиссии по ведомственным и иным, приравненным к ним, наградам, образованной вышеназванным Указом: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"Есим Гарифолла             - депутат Сената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 (по согласованию)"</w:t>
      </w:r>
    </w:p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в следующей редакции: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"Есим Гарифолла             - доктор философских наук, академик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Национальной академии наук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Казахстан, профессор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 согласованию)".</w:t>
      </w:r>
    </w:p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2012 года № 285 "О Нефтегазовом совете при Президенте Республики Казахстан" (САПП Республики Казахстан, 2012 г., № 36, ст. 477; 2013 г., № 22, ст. 351):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Нефтегазового совета при Президенте Республики Казахстан, утвержденном вышеназванным Указом: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Руководителя Администрации Президента Республики Казахстан, курирующий социально-экономические вопросы, заместитель председателя",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Казахстан, курирующий вопросы макроэкономической и бюджетной политики, заместитель председателя",</w:t>
      </w:r>
    </w:p>
    <w:bookmarkStart w:name="z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охраны окружающей среды Республики Казахстан" изложить соответственно в следующей редакции: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Руководителя Администрации Президента Республики Казахстан или помощник Президента, курирующий социально-экономические вопросы, заместитель председателя",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Казахстан, заместитель председателя",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окружающей среды и водных ресурсов Республики Казахстан".</w:t>
      </w:r>
    </w:p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июня 2013 года № 588 "Об утверждении Положения об Антитеррористическом центре Республики Казахстан" (САПП Республики Казахстан, 2013 г., № 39, ст. 563):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Антитеррористическом центре Республики Казахстан, утвержденном вышеназванным Указом: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Министр окружающей среды и водных ресурсов Республики Казахстан;".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Утратил силу Указом Президента РК от 03.03.2025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"О персональном составе Совета иностранных инвесторов при Президенте Республики Казахстан" (САПП Республики Казахстан, 1999 г., № 52, ст. 507; 2001 г., № 23, ст. 283; 2006 г., № 50, ст. 530; 2008 г., № 20, ст. 182; № 30, ст. 292; № 48, ст. 543; 2009 г., № 27-28, ст. 234; № 29, ст. 249; 2010 г., № 40, ст. 355; 2011 г., № 37, ст. 445; 2012 г., № 31, ст. 404; № 54, ст. 719; № 77-78, ст. 1131; 2013 г., № 22, ст. 351; № 35, ст. 509):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иностранных инвесторов при Президенте Республики Казахстан, утвержденный вышеназванным распоряжением: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Абдыкаликову                - Заместителя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Гульшару Наушаевну            Казахстан;</w:t>
      </w:r>
    </w:p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"Келимбетов                 - Заместитель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Кайрат Нематович             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"Орынбаев                   - Заместитель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 Турмаханович           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"Сагинтаев                  - Первый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Бакытжан Абдирович            Республики Казахстан -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регионального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"Султанов                   - заместитель Руководителя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Бахыт Турлыханович            Президента Республики Казахстан"</w:t>
      </w:r>
    </w:p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соответственно в следующей редакции: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"Келимбетов                 - Председатель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Кайрат Нематович             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"Орынбаев                   - помощник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 Турмаханович           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"Сагинтаев                  - Первый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Бакытжан Абдирович           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"Султанов                  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Бахыт Турлыханович            Республики Казахстан -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Казахстан";</w:t>
      </w:r>
    </w:p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Совета: Марченко Г.А., Жамишева Б.Б.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Утратил силу Указом Президента РК от 17.09.2014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