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4501" w14:textId="0064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Мухамедиулы А. Министром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марта 2014 года № 766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Мухамедиулы Арыстанбека Министром культуры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