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17dc" w14:textId="e6f1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государственного учреждения "Библиотека Первого Президента Республики Казахстан - Елбасы"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марта 2014 года № 767.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Указом Президента РК от 05.05.2017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слова "Лидера Нации", "Лидере Нации" заменены словом "Елбасы" в соответствии с Указом Президента РК от 05.05.2017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(выписка)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"Библиотека Первого Президента Республики Казахстан - Елбасы" (далее - Библиотека) на базе многофункционального научно-аналитического и гуманитарно-просветительского государственного учреждения "Назарбаев центр" (далее - Назарбаев центр).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Библиотеки.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штатную численность Библиотеки в количестве 110 единиц.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Указа Президента РК от 17.03.2022 </w:t>
      </w:r>
      <w:r>
        <w:rPr>
          <w:rFonts w:ascii="Times New Roman"/>
          <w:b w:val="false"/>
          <w:i w:val="false"/>
          <w:color w:val="000000"/>
          <w:sz w:val="28"/>
        </w:rPr>
        <w:t>№ 841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 в установленном законодательством Республики Казахстан порядке: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создать республиканское государственное учреждение "Национальная картинная галерея "Астана" Министерства культуры Республики Казахстан (далее - галерея "Астана");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галерее "Астана" штатной численности Назарбаев центра в количестве 269 единиц и имущества, закрепленного за Назарбаев центром, обеспечивающего сохранность фондов и функционирование галереи "Астана";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установление должностных окладов (ставок) специалистов и служащих Библиотеки;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государственную регистрацию Библиотеки;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принять иные меры, вытекающие из настоящего Указа.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</w:t>
      </w:r>
      <w:r>
        <w:rPr>
          <w:rFonts w:ascii="Times New Roman"/>
          <w:b w:val="false"/>
          <w:i w:val="false"/>
          <w:color w:val="000000"/>
          <w:sz w:val="28"/>
        </w:rPr>
        <w:t>изменение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указы Президента Республики Казахстан, и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Указа возложить на Администрацию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2014 года № 767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"Библиотека Первого Президента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- Елбасы"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Устав в редакции Указа Президента РК от 04.11.2016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"Библиотека Первого Президента Республики Казахстан - Елбасы" (далее - государственное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 государственного учреждения: республиканское.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создано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марта 2014 года № 767 "О некоторых вопросах государственного учреждения "Библиотека Первого Президента Республики Казахстан - Елбасы".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Учредителем государственного учреждения является Президент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Уполномоченным органом по руководству соответствующей отраслью (сферой) государственного управления является Канцелярия Первого Президента Республики Казахстан – Елбасы (далее – уполномоченный орган).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Указа Президента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прекращения президентских полномочий Первого Президента Республики Казахстан – Елбасы).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Полное наименование государственного учреждения: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государственном языке: "Қазақстан Республикасының Тұңғыш Президенті - Елбасының кітапханасы"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русском языке: государственное учреждение "Библиотека Первого Президента Республики Казахстан - Елбасы".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государственного учреждения: Республика Казахстан, 010000, город Нур-Султан, район Есиль, улица Әлихан Бөкейхан, здание 1.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Указа Президента РК от 10.09.2019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государственного учреждения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считается созданным и приобретает права юридического лица с момента его государственной регистрации.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имеет самостоятельный баланс, счета в банках в соответствии с законодательством Республики Казахстан, печати, бланки с изображением Государственного Герба Республики Казахстан и штампы установленного образца с наименованием на государственном и русском языках.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не может создавать, а также выступать учредителем (участником) другого юридического лица.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отвечает по своим обязательствам находящимися в его распоряжении деньгами. При недостаточности у государственного учреждения денег субсидиарную ответственность по его обязательствам несет Республика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сделки, заключаемые государственным учреждением, вступают в силу после их обязательной регистрации в территориальном подразделении казначейства Министерства финансов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своей деятельности государственное учреждение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иными нормативными правовыми актами, а также настоящим Уставом.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Предмет, цели и виды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Основным предметом деятельности государственного учреждения является обеспечение функционирования личной библиотеки, личного архива и музея Первого Президента Республики Казахстан - Елбасы; научное, методическое и культурологическое обеспечение процесса аккумуляции и изучения материалов, касающихся жизни, государственной и общественной деятельности Первого Президента Республики Казахстан - Елбасы, а также научно-аналитическое, информационно-имиджевое продвижение внутри страны и за рубежом его созидательно-творческих идей и стратегических инициатив.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Целями деятельности государственного учреждения являются: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личной библиотеки, личного архива и музея Первого Президента Республики Казахстан - Елбасы;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истории становления и развития Республики Казахстан, ведущей роли в этом процессе Первого Президента Республики Казахстан - Елбасы, содержания его созидательно-творческих идей и стратегических инициатив;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информационно-имиджевое продвижение созидательно-творческих идей и стратегических инициатив Первого Президента Республики Казахстан — Елбасы;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культурологическое и научно-методическое обеспечение процесса аккумуляции и изучения историко-культурной и социально-политической информации на основе комплексного сбора, систематизации, хранения, исследования и популяризации материалов, касающихся жизни, государственной и общественной деятельности Первого Президента Республики Казахстан - Елбасы.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достижения указанных целей государственное учреждение осуществляет следующие виды деятельности: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комплектование, учет, систематизация, пополнение, обеспечение сохранности и использования личной библиотеки, личного архива и музея Первого Президента Республики Казахстан - Елбасы;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архивного и музейного собраний с целью получения новых знаний о жизни и деятельности Первого Президента Республики Казахстан - Елбасы, об основных фактах его биографии, этапах общественной и государственной деятельности, становлении и достижениях института президентства за годы независимости Казахстана;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библиотечно-библиографическое, архивное, научно-аналитическое, информационно-справочное обеспечение деятельности Первого Президента Республики Казахстан - Елбасы;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доступа населения к материалам личной библиотеки, личного архива и музея Первого Президента Республики Казахстан - Елбасы;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на основе библиотечного, архивного и музейного фондов выставок за рубежом, а также прием и организация выставок зарубежных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научное проектирование и организация музейных экспозиций и выставок, научная обработка фондов, разработка научных концепций основных направлений библиотечной, архивной и музейной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экскурсий, лекций, семинаров, занятий кружков и других мероприятий с различными категориями посетителей;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комплектования музейного собрания, включающего в себя следующие формы: проведение собирательской работы, закупку предметов музейного значения, безвозмездную передачу предметов на постоянное хранение;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научной работы для обеспечения государственного учета музейного фонда и включения его в состав музейного фонда Республики Казахстан, обеспечение юридической и физической охраны музейных ценностей;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материально-техническом, технологическом, организационном, финансовом, научно-методологическом обеспечении процесса сбора, хранения, изучения и использования национального культурного достояния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методологическое, научно-методическое, информационно-технологическое обеспечение документальной базы исследовательской и пропагандистской деятельности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пропаганда и распространение результатов научно-исследовательской, методической и реставрационной деятельности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создание рациональной системы хранения и условий, обеспечивающих полную сохранность библиотечных, архивных и музейных материалов, гарантирующих их защиту от разрушения, порчи, хищения;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работ по реставрации библиотечных, архивных и музейных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и развитие научно-справочного аппарата по библиотечным, архивным и музейным фондам, а также создание условий для их общественного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научно-исследовательской и экспертно-аналитической работы по изучению истории становления и развития Республики Казахстан, вклада в развитие суверенного Казахстана Первого Президента Республики Казахстан - Елбасы, актуальных проблем внутренней и внешней политики в контексте его созидательно-творческих идей и стратегических инициатив, в том числе проведение социологических опросов, составление аналитических обзоров по профилю деятельности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информационно-имиджевой работы по освещению и популяризации жизни и деятельности Первого Президента Республики Казахстан - Елбасы, его созидательно-творческих идей и инициатив, включая разработку, издание, распространение, экспертизу соответствующей научно-исследовательской, научно-методической, экспертно-аналитической и публицистической литературы, в том числе: каталогов, путеводителей, справочников, альбомов, сборников научных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формирование диалоговой-экспертной площадки для продвижения созидательно-творческих идей и стратегических инициатив Первого Президента Республики Казахстан - Елбасы, организация и участие в проведении тематических научно-теоретических, научно-практических конференций, симпозиумов, конгрессов, семинаров, тренингов, круглых столов, заседаний экспертных клубов, социально-значимых мероприятий, выставок в Республике Казахстан 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сотрудничество с зарубежными и международными организациями по профилю деятельности государственного учреждения, в том числе участие в разработке и реализации научных и культурных программ отечественных и зарубежных организаций, направленное на разъяснение и продвижение глобальных идей и стратегических инициатив Первого Президента Республики Казахстан - Елбасы;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участие в реализации государственных научных программ, проектов, а также в деятельности по соисканию грантов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участие в организации мероприятий с участием Первого Президента Республики Казахстан - Елбасы по профилю деятельности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формировании и реализации государственной политики в сфере культуры, а также образовательной, воспитательной и гуманитарной деятельности, в том числе путем разработки образовательных и воспитательных программ для всех уровней образования, отдельных лекций и семинаров в соответствии с профилем деятельности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поддержка, в том числе посредством выделения грантов и стипендий, юридических и физических лиц Республики Казахстан, зарубежных и международных организаций, иностранных граждан для реализации целей и задач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мероприятий по повышению профессиональной квалификации специалистов различных сфер по профилю деятельности государственного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деятельности государственное учреждение: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сотрудничает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Республики Казахстан в международных организациях по поручению Первого Президента Республики Казахстан - Елбасы;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внешнеэкономическую деятельность в пределах своей уставной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валютные операции в пределах своей уставной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направляет на договорной основе работников государственного учреждения на стажировку, повышение квалификации и обучение в отечественные и зарубежные научно-исследовательские, образовательные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приобретает библиотечные, архивные и музейные предметы и документы на договорной основе у любых организаций и частных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виды деятельности и совершает сделки, отвечающие требованиям законодательства Республики Казахстан и не противоречащие Уставу государственного учреждения.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не вправе заниматься деятельностью, не отвечающей предмету и целям его деятельности, закрепленным в Уставе.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Сделка, совершенная государственным учреждением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уполномоченного органа или уполномоченного органа по государственному имуществу, либо прокурора.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Действия руководителя и лица, исполняющего обязанности в его отсутствие, направленные на осуществление государственным учреждением неуставной деятельности, являются нарушением трудовых обязанностей и влекут применение мер дисциплинарной, материальной и иной ответственности.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государственным учреждением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Общее управление государственным учреждением осуществляет уполномоченный орган.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установленном законодательством Республики Казахстан порядке осуществляет следующие функции: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государственным учреждением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бюджетную программу и индивидуальный план финансирования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и утверждает натуральные нормы обеспечения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структуру, порядок формирования и срок полномочий органов управления государственного учреждения, порядок принятия государственным учреждением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права, обязанности и ответственность директора государственного учреждения (далее - директор);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структуру, реестр должностей гражданских служащих и штатное расписание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годовую финансовую отчетность;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внутренний аудит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согласие уполномоченному органу по государственному имуществу на изъятие или перераспределение имущества, переданного государственному учреждению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согласие на создание государственным учреждением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уполномоченным органом по государственному имуществу осуществляет реорганизацию и ликвидацию республиканского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установленные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Директор назначается на должность и освобождается от должности Президентом Республики Казахстан по представлению Руководителя Канцелярии Первого Президента Республики Казахстан – Елбасы и согласованию с Первым Президентом Республики Казахстан – Елбасы.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Указа Президента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прекращения президентских полномочий Первого Президента Республики Казахстан – Елбасы).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Директор организует и руководит работой государственного учреждения, непосредственно подчиняется Канцелярии Первого Президента Республики Казахстан – Елбасы и несет персональную ответственность за осуществление им своих функций и выполнение возложенных на государственное учреждение задач.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Указа Президента РК от 19.03.2019 </w:t>
      </w:r>
      <w:r>
        <w:rPr>
          <w:rFonts w:ascii="Times New Roman"/>
          <w:b w:val="false"/>
          <w:i w:val="false"/>
          <w:color w:val="00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прекращения президентских полномочий Первого Президента Республики Казахстан – Елбасы).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Директор действует на принципах единоначалия и самостоятельно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Уставом.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осуществлении деятельности государственного учреждения директор в установленном законодательством порядке: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сотрудников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согласованию с Канцелярией Первого Президента Республики Казахстан – Елбасы назначает на должности и освобождает от должностей своих заместителей и главного бухгалтера;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согласно штатному расписанию осуществляет прием на работу и увольнение с занимаемой должности сотрудников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сотрудников государственного учреждения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обязанности и круг полномочий своих заместителей и иных руководящих сотрудников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возложенные на него законодательством Республики Казахстан и настоящим Уставом.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изменениями, внесенными указами Президента РК от 14.03.2017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19.03.2019 </w:t>
      </w:r>
      <w:r>
        <w:rPr>
          <w:rFonts w:ascii="Times New Roman"/>
          <w:b w:val="false"/>
          <w:i w:val="false"/>
          <w:color w:val="000000"/>
          <w:sz w:val="28"/>
        </w:rPr>
        <w:t>№ 884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прекращения президентских полномочий Первого Президента Республики Казахстан – Елбасы).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и финансирования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 государственного учреждения составляют активы, стоимость которых отражается на его балансе. Имущество государственного учреждения формируется за счет: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Согласно законодательству Республики Казахстан, государственному учреждению предоставлено право осуществлять приносящую доходы деятельность и распоряжаться деньгами, поступающими за реализацию товаров (работ, услуг), производимых в соответствии с законами Республики Казахстан, в следующих сферах деятельности: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копий со всех видов носителей, форматов, стандартов и их обработка;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изготовление материалов для граждан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выставок, семинаров, конференций, совещаний, симпозиумов, тренингов, круглых столов, конгрессов;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экспертиза книг, учебно-методической литературы и иных материалов о Первом Президенте Республики Казахстан - Елбасы;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издание и распространение книг, научно-исследовательской, научно-методической, экспертно-аналитической и публицистической литературы;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распространение результатов разработок и исследований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исследовательских работ, осуществление консультативных услуг.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Деятельность государственного учреждения финансируется из республиканского бюджета уполномоченным органом, если дополнительный источник финансирования не установлен законами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ведет бухгалтерский учет и представляет отчетность в соответствии с законодательством Республики Казахстан.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Проверка и ревизия финансово-хозяйственной деятельности государственного учреждения осуществляются уполномоченным органом в установленном законодательством порядке.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имеет право на получение в соответствии с законодательными актами средств от юридических и физических лиц в виде грантов, спонсорской и благотворительной помощи.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государственном учреждении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Режим работы государственного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в учредительные документы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Внесение изменений и дополнений в Устав государственного учреждения производится по решению Президента Республики Казахстан.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Внесенные изменения и дополнения в Устав государственного учреждения регистрируются в соответствии с законодательством Республики Казахстан.</w:t>
      </w:r>
    </w:p>
    <w:bookmarkEnd w:id="48"/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Реорганизация и ликвидация государственного учреждения осуществляются в соответствии с решением Президента Республики Казахстан.</w:t>
      </w:r>
    </w:p>
    <w:bookmarkEnd w:id="50"/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Сведения о филиалах и представительствах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Государственное учреждение вправе иметь филиалы и представительства на территории Республики Казахстан и в иностранных государствах.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2014 года № 767</w:t>
            </w:r>
          </w:p>
        </w:tc>
      </w:tr>
    </w:tbl>
    <w:bookmarkStart w:name="z5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И ДОПОЛНЕНИЯ,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и перечень утративших силу некоторых указов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и дополнения в следующие указы Президента Республики Казахстан: 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утратил силу Указом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 7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должностей государственных служащих" (САПП Республики Казахстан, 2013 г., № 19, ст. 320):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государственных служащих, утвержденном вышеназванным Указом: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"Политические государственные должности":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</w:t>
      </w:r>
      <w:r>
        <w:rPr>
          <w:rFonts w:ascii="Times New Roman"/>
          <w:b w:val="false"/>
          <w:i w:val="false"/>
          <w:color w:val="000000"/>
          <w:sz w:val="28"/>
        </w:rPr>
        <w:t>строки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"Специальные представители Президента Республики Казахстан" дополнить строкой следующего содержания: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Библиотеки Первого Президента Республики Казахстан - Елбасы, исполнительный директор, заместители директора".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указами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следующие указы Президента Республики Казахстан: 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23 января 2012 года № 248 "О создании государственного учреждения "Назарбаев центр";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5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Устава многофункционального научно-аналитического и гуманитарно-просветительского государственного учреждения "Назарбаев центр" (САПП Республики Казахстан, 2012 г., № 35, ст. 457).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