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5320" w14:textId="0205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апреля 2014 года № 792. Утратил силу Указом Президента Республики Казахстан от 10 октября 2017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10.10.2017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 (САПП Республики Казахстан, 2013 г., № 28, ст. 424)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Избирательными органами, организующими подготовку и проведение выборов акимов, являются областные, районные (городские)  избирательные комиссии.";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Областная избирательная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на территории административно-территориальной единицы контроль за исполнением законодательства о выборах;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нижестоящих территориальных избирательных комиссий; отменяет и приостанавливает их решения; распределяет среди них средства государственного бюджета, выделенные для проведения избирательной кампании; контролирует создание необходимых материально-технических условий для деятельности нижестоящих территориальных избирательных комиссий; рассматривает заявления и жалобы на решения и действия (бездействие) нижестоящих территориальных избирательных комиссий; организует исполнение решений Центральной избирательной комиссии нижестоящими территориальными избирательными комиссиями, образованными в пределах соответствующей 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заслушивать отчеты избирательных комиссий, государственных органов и организаций по вопросам, связанным с подготовкой и проведением выборов, а также информации органов общественных объединений по вопросам соблюдения законодательства о выборах;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назначает выборы акимов и обеспечивает их проведение;";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"Консультации с местным сообществом могут проводиться с момента назначения выборов соответствующей районной (городской) избирательной комиссией.";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Представление акима района (города) о выдвижении кандидатов в акимы может быть отозвано им из районной (городской) избирательной комиссии не позднее чем за два дня до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соответствующая районная (городская) избирательная комиссия не производит регистрацию кандидата либо отменяет решение о регистрации кандидата и информирует о принятом решении акима района (города).";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организацию и деятельность избирательных комиссий: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членов избирательных комиссий; начисление на заработную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обеспечение (приобретение компьютеров, оргтехники, аренда оборудования и техническое обслуживание оборудования, а также приобретение и изготовление инвентаря для голосования);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в средствах массовой информации; услуги связи, почтово-телеграфные расходы; полиграфические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канцелярских и хозяйственных товаров, материалов для лозунгов, плакатов, государственной символики;";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Выборы акима городов районного значения, сельских округов, поселков и сел Республики Казахстан, не входящих в состав сельского округа, назначаются соответствующей районной (городской) избирательной комиссией Республики Казахстан не позднее чем за сорок пять дней до окончания срока полномочий акима. В случае досрочного прекращения полномочий акима выборы проводятся в течение трех месяцев со дня досрочного прекращения полномочий.";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Голосование и определение итогов выборов акимов осуществляются в соответствии с избирательными процедурами,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с учетом особенностей, установленных пунктом 46-1 настоящих Правил.";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В случае равенства голосов выборщиков проводится повторное голосование.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голосование проводится в день выборов.";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Если выборы были признаны недействительными либо повторное голосование не позволило определить избранного кандидата, районная (городская) избирательная комиссия принимает решение о проведении повторных выборов.";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Областная, районная (городская) избирательная комиссия может признать выборы акимов недействительными в случае нарушения правил составления списков выборщиков, порядка голосования и подсчета голосов, определения итогов выборов, других нарушений настоящих Правил, если эти действия не позволяют с достоверностью определить результаты волеизъявления выборщиков.".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