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6827" w14:textId="c2e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марта 1999 года № 88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2014 года № 797.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и Правительства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182; 2009 г., № 3-4, ст. 7; 2010 г., № 2, ст. 12; №&gt; 37, ст. 309; № 51, ст. 466; 2011 г., № 48, ст.646; 2012 г., № 62, ст.848)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вышеназванным Указом: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Постоянными членами Совета Безопасности по должности являются: Премьер-Министр, Государственный секретарь, Руководитель Администрации Президента, помощник Президента - Секретарь Совета Безопасности, Председатель Комитета национальной безопасности, Министр иностранных дел, Министр обороны Республики Казахстан.".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4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Казахстaн</w:t>
            </w:r>
          </w:p>
        </w:tc>
        <w:tc>
          <w:tcPr>
            <w:tcW w:w="4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