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5a1f" w14:textId="3705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по переходу к "зеленой экономике"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мая 2014 года № 823.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мониторинга и оценки реализации Концепции по переходу Республики Казахстан к "зеленой экономике"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по переходу к "зеленой экономике" при Президенте Республики Казахстан (далее - Совет)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необходимые организационные и иные меры, вытекающие из настоящего Указа.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2014 года № 823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переходу к "зеленой экономике" при Президенте Республики Казахстан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переходу к "зеленой экономике" при Президенте Республики Казахстан (далее - Совет) является </w:t>
      </w:r>
      <w:r>
        <w:rPr>
          <w:rFonts w:ascii="Times New Roman"/>
          <w:b w:val="false"/>
          <w:i w:val="false"/>
          <w:color w:val="000000"/>
          <w:sz w:val="28"/>
        </w:rPr>
        <w:t>консультативно-совещательным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образуемым в целях мониторинга и оценки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переходу Республики Казахстан к "зеленой экономике" (далее - Концепция), выработки на базе мониторинга и оценок соответствующих рекомендаций, определения стратегии, тактики и механизмов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обеспечивающих модернизацию экономики на принципах "зеленого" и устойчивого развития.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Казахстан, международными договорами Республики Казахстан и настоящим Положением о Совете по переходу к "зеленой экономике" при Президенте Республики Казахстан (далее - Положение).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деятельности Совета осуществляется рабочим органом Совета.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экологии и природных ресурсов Республики Казахстан (далее – рабочий орган).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Совета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Совета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предложений по реализации основных положений Концепции, определению стратегии и тактики, методов и механизмов ее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результатов наиболее значимых социально-экономических мероприятий Плана мероприятий по реализации Концепции по переходу Республики Казахстан к "зеленой экономике" на 2021–2030 годы, выявление проблем, препятствующих их реализации, а также подготовка предложений по обеспечению выполнения в полном объеме намеченных преобразований в направлении экологизации производства и природопользования;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предложений по повышению эффективности взаимодействия центральных и местных органов исполнительной власти, органов местного самоуправления в решении наиболее значимых проблем по переходу к "зеленой экономике", в том числе предложений по принятию мер, направленных на создание благоприятного климата и условий для "зеленого" развития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внесение предложений по совершенствованию контроля по приведению стратегических планов государственных органов и программ развития, отраслевых программ в соответствие с приоритетами и принципами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привлечение общественных организаций и средств массовой информации к обсуждению направлений, этапов, методов и механизмов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функциями Совета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и оценка реализации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на базе мониторинга и оценок соответствующих рекомендаций и предложений;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Национального доклада по переходу к "зеленой экономике" каждые три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проектов законодательных и иных нормативных правовых актов Республики Казахстан в соответствии с приоритетами и принципами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переходу к "зеленой экономике";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и оценка содержания стратегических и программных документов по переходу страны к "зеленой экономике";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иных функций в соответствии с законодательством Республики Казахстан.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имеет право в установленном законодательством Республики Казахстан порядке и в пределах своей компетенции: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и рекомендации по вопросам, связанным с реализацией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переходу Республики Казахстан к "зеленой экономике";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консультации, запрашивать и получать информацию от государственных органов и должностных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для участия в обсуждении проблемных вопросов предпринимателей, специалистов, ученых и независимых экспертов.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Совета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Председателем Совета является Премьер-Министр Республики Казахстан.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Заседания Совета ведет председатель Совета либо по его поручению заместитель председателя Совета.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Заседания Совета считаются правомочными, если на них присутствует не менее двух третей от общего числа членов Совета.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Члены Совета участвуют в его заседаниях без права замены.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Совета проводятся не реже одного раза в полугодие. По решению председателя Совета в случае необходимости могут проводиться внеочередные заседания Совета.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Указа Президента РК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Решения Совета принимаются простым большинством голосов от общего числа членов Совета, присутствующих на заседании. В случае равенства голосов по обсуждаемому вопросу голос председательствующего является решающим.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несогласия с принятым решением член Совета вправе выразить свое особое мнение.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итогам заседаний Совета принимаются решения, оформляемые протоколом.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Секретарь Совета: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проект повестки дня заседаний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подготовку материалов к заседаниям Совета, а также проектов протокольных решений. 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Рабочий орган Совета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Рабочий орган Совета: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сбор предложений для рассмотрения на Совете, формирует предложения на рассмотрение Совета, вносимые государственными органами и иными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контролирует выполнение решений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от государственных органов и других организаций информацию, необходимую для выполнения задач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извещает членов Совета о месте, времени проведения и повестке дня заседаний Совета и своевременно обеспечивает их необходимыми материалами.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Рабочие группы Совета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Решением Совета в целях реализации поставленных перед ним задач создаются рабочие группы Совета по вопросам: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финансовой и инвестиционной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управления водными ресурсами;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развития сельского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энергосбережения и повышения энергоэффективности;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развития электроэнергетики, в том числе возобновляемых источников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управления отходами;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снижения загрязнения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управления экосистемами;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просвещения и формирования экологической культуры населения.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Состав рабочих групп утверждается на заседании Совета председателем Совета.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составы рабочих групп Совета входят представители членов Совета, являющиеся руководителями государственных органов, общественных объединений предпринимателей и хозяйствующих субъектов.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Указа Президента РК от 17.09.2014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23. Рабочие группы вырабатывают рекомендации Совету, которые рассматриваются и утверждаются протоколом заседания Совета.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Участие в работе рабочих групп Совета осуществляется без права замены. 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Прекращение деятельности Совета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Основанием прекращения деятельности Совета является решение Президента Республики Казахстан.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823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переходу к "зеленой экономике" при Президенте Республики Казахстан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28.04.2025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подписания, за исключением норм и положений по осуществлению Агентством функций по формированию государственной политики в области использования атомной энергии и реализации государственной политики по регулированию операций по разведке урана, которые вводятся в действие со дня введения в действие законов Республики Казахстан, предусматривающих внесение изменений и дополнений в соответствующие законодательные акты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Start w:name="z3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Премьер-Министра Республики Казахстан, заместитель председателя </w:t>
      </w:r>
    </w:p>
    <w:bookmarkEnd w:id="36"/>
    <w:bookmarkStart w:name="z3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 и природных ресурсов Республики Казахстан, секретарь</w:t>
      </w:r>
    </w:p>
    <w:bookmarkEnd w:id="37"/>
    <w:bookmarkStart w:name="z39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Казахстан по атомной энергии </w:t>
      </w:r>
    </w:p>
    <w:bookmarkEnd w:id="38"/>
    <w:bookmarkStart w:name="z3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39"/>
    <w:bookmarkStart w:name="z3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40"/>
    <w:bookmarkStart w:name="z3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</w:t>
      </w:r>
    </w:p>
    <w:bookmarkEnd w:id="41"/>
    <w:bookmarkStart w:name="z3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42"/>
    <w:bookmarkStart w:name="z3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43"/>
    <w:bookmarkStart w:name="z3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44"/>
    <w:bookmarkStart w:name="z3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45"/>
    <w:bookmarkStart w:name="z3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46"/>
    <w:bookmarkStart w:name="z3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водных ресурсов и ирригации Республики Казахстан</w:t>
      </w:r>
    </w:p>
    <w:bookmarkEnd w:id="47"/>
    <w:bookmarkStart w:name="z3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48"/>
    <w:bookmarkStart w:name="z3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49"/>
    <w:bookmarkStart w:name="z3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50"/>
    <w:bookmarkStart w:name="z3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советник Президента Республики Казахстан, курирующий социально-экономические вопросы</w:t>
      </w:r>
    </w:p>
    <w:bookmarkEnd w:id="51"/>
    <w:bookmarkStart w:name="z3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"QazExpoCongress" (по согласованию)</w:t>
      </w:r>
    </w:p>
    <w:bookmarkEnd w:id="52"/>
    <w:bookmarkStart w:name="z3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программы Организации Объединенных Наций по окружающей среде в Центральной Азии (по согласованию)</w:t>
      </w:r>
    </w:p>
    <w:bookmarkEnd w:id="53"/>
    <w:bookmarkStart w:name="z3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координатор Организации Объединенных Наций/постоянный представитель Программы развития Организации Объединенных Наций в Казахстане (по согласованию)</w:t>
      </w:r>
    </w:p>
    <w:bookmarkEnd w:id="54"/>
    <w:bookmarkStart w:name="z3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"Ассоциация экологических организаций Казахстана" (по согласованию)</w:t>
      </w:r>
    </w:p>
    <w:bookmarkEnd w:id="55"/>
    <w:bookmarkStart w:name="z3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объединения юридических лиц "Ассоциация экологических организаций Казахстана" (по согласованию)</w:t>
      </w:r>
    </w:p>
    <w:bookmarkEnd w:id="56"/>
    <w:bookmarkStart w:name="z3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научно-образовательного центра "Зеленая Академия" (по согласованию)</w:t>
      </w:r>
    </w:p>
    <w:bookmarkEnd w:id="57"/>
    <w:bookmarkStart w:name="z3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"Коалиция за "зеленую экономику" и развитие G-Global" (по согласованию)</w:t>
      </w:r>
    </w:p>
    <w:bookmarkEnd w:id="58"/>
    <w:bookmarkStart w:name="z3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некоммерческого акционерного общества "Международный центр зеленых технологий и инвестиционных проектов" (по согласованию)</w:t>
      </w:r>
    </w:p>
    <w:bookmarkEnd w:id="59"/>
    <w:bookmarkStart w:name="z3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Казахстанской ассоциации по управлению отходами "KazWaste" (по согласованию)</w:t>
      </w:r>
    </w:p>
    <w:bookmarkEnd w:id="60"/>
    <w:bookmarkStart w:name="z3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