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a761" w14:textId="54da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Указ Президента Республики Казахстан от 18 июня 2014 года № 843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изменения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r>
        <w:br/>
      </w:r>
      <w:r>
        <w:rPr>
          <w:rFonts w:ascii="Times New Roman"/>
          <w:b w:val="false"/>
          <w:i w:val="false"/>
          <w:color w:val="000000"/>
          <w:sz w:val="28"/>
        </w:rPr>
        <w:t>
</w:t>
      </w:r>
      <w:r>
        <w:rPr>
          <w:rFonts w:ascii="Times New Roman"/>
          <w:b w:val="false"/>
          <w:i w:val="false"/>
          <w:color w:val="000000"/>
          <w:sz w:val="28"/>
        </w:rPr>
        <w:t>
      2. Уполномочить Министра оборонной и аэрокосмической промышленности Республики Казахстан Атамкулова Бейбута Бакировича подписать от имени Республики Казахстан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23.12.2016 </w:t>
      </w:r>
      <w:r>
        <w:rPr>
          <w:rFonts w:ascii="Times New Roman"/>
          <w:b w:val="false"/>
          <w:i w:val="false"/>
          <w:color w:val="000000"/>
          <w:sz w:val="28"/>
        </w:rPr>
        <w:t>№ 393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его подписания.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w:t>
            </w:r>
            <w:r>
              <w:br/>
            </w:r>
            <w:r>
              <w:rPr>
                <w:rFonts w:ascii="Times New Roman"/>
                <w:b w:val="false"/>
                <w:i w:val="false"/>
                <w:color w:val="000000"/>
                <w:sz w:val="20"/>
              </w:rPr>
              <w:t>
Указом Президента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18 июня 2014 года № 843</w:t>
            </w:r>
            <w:r>
              <w:br/>
            </w:r>
            <w:r>
              <w:rPr>
                <w:rFonts w:ascii="Times New Roman"/>
                <w:b w:val="false"/>
                <w:i w:val="false"/>
                <w:color w:val="000000"/>
                <w:sz w:val="20"/>
              </w:rPr>
              <w:t>
Проект</w:t>
            </w:r>
          </w:p>
        </w:tc>
      </w:tr>
    </w:tbl>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изменения в Соглашение</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статусе города Байконур, порядке формирования и статусе</w:t>
      </w:r>
      <w:r>
        <w:br/>
      </w:r>
      <w:r>
        <w:rPr>
          <w:rFonts w:ascii="Times New Roman"/>
          <w:b/>
          <w:i w:val="false"/>
          <w:color w:val="000000"/>
        </w:rPr>
        <w:t>
его органов исполнительной власти от 23 декабря 1995 года</w:t>
      </w:r>
    </w:p>
    <w:bookmarkEnd w:id="1"/>
    <w:bookmarkStart w:name="z5" w:id="2"/>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"Стороны",</w:t>
      </w:r>
      <w:r>
        <w:br/>
      </w:r>
      <w:r>
        <w:rPr>
          <w:rFonts w:ascii="Times New Roman"/>
          <w:b w:val="false"/>
          <w:i w:val="false"/>
          <w:color w:val="000000"/>
          <w:sz w:val="28"/>
        </w:rPr>
        <w:t>
      руководствуясь </w:t>
      </w:r>
      <w:r>
        <w:rPr>
          <w:rFonts w:ascii="Times New Roman"/>
          <w:b w:val="false"/>
          <w:i w:val="false"/>
          <w:color w:val="000000"/>
          <w:sz w:val="28"/>
        </w:rPr>
        <w:t>статьей 24</w:t>
      </w:r>
      <w:r>
        <w:rPr>
          <w:rFonts w:ascii="Times New Roman"/>
          <w:b w:val="false"/>
          <w:i w:val="false"/>
          <w:color w:val="000000"/>
          <w:sz w:val="28"/>
        </w:rPr>
        <w:t xml:space="preserve">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(далее - Соглашение),</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r>
        <w:rPr>
          <w:rFonts w:ascii="Times New Roman"/>
          <w:b w:val="false"/>
          <w:i w:val="false"/>
          <w:color w:val="000000"/>
          <w:sz w:val="28"/>
        </w:rPr>
        <w:t>
      Статья 1</w:t>
      </w:r>
      <w:r>
        <w:br/>
      </w:r>
      <w:r>
        <w:rPr>
          <w:rFonts w:ascii="Times New Roman"/>
          <w:b w:val="false"/>
          <w:i w:val="false"/>
          <w:color w:val="000000"/>
          <w:sz w:val="28"/>
        </w:rPr>
        <w:t>
      Внести в Соглашение следующее изменение:</w:t>
      </w:r>
      <w:r>
        <w:br/>
      </w:r>
      <w:r>
        <w:rPr>
          <w:rFonts w:ascii="Times New Roman"/>
          <w:b w:val="false"/>
          <w:i w:val="false"/>
          <w:color w:val="000000"/>
          <w:sz w:val="28"/>
        </w:rPr>
        <w:t>
      пункт 3 </w:t>
      </w:r>
      <w:r>
        <w:rPr>
          <w:rFonts w:ascii="Times New Roman"/>
          <w:b w:val="false"/>
          <w:i w:val="false"/>
          <w:color w:val="000000"/>
          <w:sz w:val="28"/>
        </w:rPr>
        <w:t>статьи 10</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оборонной и аэрокосмической промышленности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Администратора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w:t>
      </w:r>
      <w:r>
        <w:br/>
      </w:r>
      <w:r>
        <w:rPr>
          <w:rFonts w:ascii="Times New Roman"/>
          <w:b w:val="false"/>
          <w:i w:val="false"/>
          <w:color w:val="000000"/>
          <w:sz w:val="28"/>
        </w:rPr>
        <w:t>
      Указанные государственные органы Республики Казахстан не подлежат перерегистрации в администрации города Байконыр.</w:t>
      </w:r>
      <w:r>
        <w:br/>
      </w:r>
      <w:r>
        <w:rPr>
          <w:rFonts w:ascii="Times New Roman"/>
          <w:b w:val="false"/>
          <w:i w:val="false"/>
          <w:color w:val="000000"/>
          <w:sz w:val="28"/>
        </w:rPr>
        <w:t>
      В случае изменения наименований и (или) функций указанных государственных органов Республики Казахстан, Казахстанская сторона незамедлительно уведомляет об этом Российскую сторону по дипломатическим каналам.</w:t>
      </w:r>
      <w:r>
        <w:br/>
      </w:r>
      <w:r>
        <w:rPr>
          <w:rFonts w:ascii="Times New Roman"/>
          <w:b w:val="false"/>
          <w:i w:val="false"/>
          <w:color w:val="000000"/>
          <w:sz w:val="28"/>
        </w:rPr>
        <w:t>
      Перечень государственных органов Республики Казахстан на территории города Байконыр, предусмотренный настоящим пунктом, может быть изменен и дополнен по соглашению между Сторонами, которое оформляется путем обмена нотами.".</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указами Президента РК от 09.10.2015 </w:t>
      </w:r>
      <w:r>
        <w:rPr>
          <w:rFonts w:ascii="Times New Roman"/>
          <w:b w:val="false"/>
          <w:i w:val="false"/>
          <w:color w:val="000000"/>
          <w:sz w:val="28"/>
        </w:rPr>
        <w:t>№ 97</w:t>
      </w:r>
      <w:r>
        <w:rPr>
          <w:rFonts w:ascii="Times New Roman"/>
          <w:b w:val="false"/>
          <w:i w:val="false"/>
          <w:color w:val="ff0000"/>
          <w:sz w:val="28"/>
        </w:rPr>
        <w:t xml:space="preserve">; от 30.09.2016 </w:t>
      </w:r>
      <w:r>
        <w:rPr>
          <w:rFonts w:ascii="Times New Roman"/>
          <w:b w:val="false"/>
          <w:i w:val="false"/>
          <w:color w:val="000000"/>
          <w:sz w:val="28"/>
        </w:rPr>
        <w:t>№ 348</w:t>
      </w:r>
      <w:r>
        <w:rPr>
          <w:rFonts w:ascii="Times New Roman"/>
          <w:b w:val="false"/>
          <w:i w:val="false"/>
          <w:color w:val="ff0000"/>
          <w:sz w:val="28"/>
        </w:rPr>
        <w:t xml:space="preserve">; от 23.12.2016 </w:t>
      </w:r>
      <w:r>
        <w:rPr>
          <w:rFonts w:ascii="Times New Roman"/>
          <w:b w:val="false"/>
          <w:i w:val="false"/>
          <w:color w:val="000000"/>
          <w:sz w:val="28"/>
        </w:rPr>
        <w:t>№ 393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Статья 2</w:t>
      </w:r>
      <w:r>
        <w:br/>
      </w:r>
      <w:r>
        <w:rPr>
          <w:rFonts w:ascii="Times New Roman"/>
          <w:b w:val="false"/>
          <w:i w:val="false"/>
          <w:color w:val="000000"/>
          <w:sz w:val="28"/>
        </w:rPr>
        <w:t>
      Настоящий Протокол вступает в силу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Соглашения.</w:t>
      </w:r>
      <w:r>
        <w:br/>
      </w:r>
      <w:r>
        <w:rPr>
          <w:rFonts w:ascii="Times New Roman"/>
          <w:b w:val="false"/>
          <w:i w:val="false"/>
          <w:color w:val="000000"/>
          <w:sz w:val="28"/>
        </w:rPr>
        <w:t>
      Совершено в городе _____________ "__" 20__ года в двух экземплярах, каждый на казахском и русском языках, причем оба текста имеют одинаковую силу.</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Республику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Российскую Федерацию</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