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859b2" w14:textId="61859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компетентных органов от Республики Казахстан по Соглашению о сотрудничестве в подготовке специалистов антитеррористических подразделений в учебных заведениях компетентных органов государств-участников Содружества Независимых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 июля 2014 года № 849.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статьи 3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сотрудничестве в подготовке специалистов антитеррористических подразделений в учебных заведениях компетентных органов государств-участников Содружества Независимых Государств, совершенного в городе Ашхабаде 5 декабря 2012 года (далее - Соглашение),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компетентными органами от Республики Казахстан в соответствии с Соглашением Министерство обороны Республики Казахстан, Службу государственной охраны Республики Казахстан, Комитет национальной безопасности Республики Казахстан, Министерство внутренних дел Республики Казахстан.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Указом Президента РК от 18.09.2019 </w:t>
      </w:r>
      <w:r>
        <w:rPr>
          <w:rFonts w:ascii="Times New Roman"/>
          <w:b w:val="false"/>
          <w:i w:val="false"/>
          <w:color w:val="00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иностранных дел Республики Казахстан уведомить Исполнительный комитет Содружества Независимых Государств о принятом решении.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