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be3" w14:textId="1178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2014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853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служебного пользования.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