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285d" w14:textId="2ef2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29 марта 2002 года № 828 "О некоторых вопросах кадровой политики в системе органов государственной власти"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июля 2014 года № 865. Утратил силу Указом Президента Республики Казахстан от 31 июля 2023 года № 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 (САПП Республики Казахстан, 2004 г., № 17, ст. 212; № 21, ст. 265; 2005 г., № 29, ст. 362; 2006 г., № 23, ст. 229; 2007 г., № 42, ст. 479; 2009 г., № 34, ст. 321; 2010 г., № 51, ст. 466; 2011 г., № 39, ст. 472; № 41, ст. 518; № 48, ст. 646; № 51, ст. 685; 2012 г., № 35, ст. 457; № 54, ст. 717; № 58, ст. 793; № 74, ст. 1067; № 80, ст. 1178; 2013 г., № 24, ст. 379, ст. 381; № 29, ст. 439; № 31, ст. 465; № 33, ст. 497; № 43, ст. 633)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государственных служащих и иных должностных лиц, назначаемых Президентом Республики Казахстан или по согласованию с ним, избираемых по его представлению, а также назначаемых по согласованию с Администрацией Президента Республики Казахстан, утвержденном вышеназванным Указом: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"Главнокомандующий Внутренними войсками - председатель Комитета Внутренних войск Министерства внутренних дел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Администрации",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"Председатели комитетов министерств обороны, иностранных дел и юстиции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Администрации",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"Начальники департаментов по делам обороны областей и городов Астаны и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 или по его поручению с Руководителем Администрации",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"Заместители Главнокомандующего Внутренними войсками — заместители председателя Комитета Внутренних войск, командующие региональными командованиями, первые заместители командующих региональными командованиями - начальники штабов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"Главнокомандующий Национальной гвардией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Администрации",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"Председатели комитетов министерств иностранных дел и юстиции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Администрации",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"Начальники департаментов по делам обороны областей и городов Астаны и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Администрации",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"Заместители Главнокомандующего Национальной гвардией, командующие региональными командованиями, первые заместители командующих региональными командованиями — начальники штабов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"Командиры бригад (соединений) внутренних войск Министерства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"Начальники департаментов юстиции городов Астаны, Алматы, областей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ответственным секретарем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Администрации, Министром юстиции",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"Директор Национального музея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культуры и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 Министром, Руководителем Администрации",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"Руководитель некоммерческого акционерного общества "Государственный театр оперы и балета "Астана Опера"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культуры и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Премьер-Министром, Руководителем Администрации",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"Председатель правления АО "Фонд национального благосостояния "Самрук-Казына"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"Руководители департаментов юстиции городов Астаны, Алматы, областей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ответственным секретарем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Администрации, Министром юстиции",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"Директор Национального музея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Премьер-Министром, Руководителем Администрации",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"Руководитель некоммерческого акционерного общества "Государственный театр оперы и балета "Астана Опера"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Премьер-Министром, Руководителем Администрации",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"Председатель правления АО "Фонд национального благосостояния "Самрук-Казына"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АО "Фонд национального благосостояния "Самрук-Казына"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"Председатель правления АО "Национальный управляющий холдинг "Байтерек"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 или по его поручению с Руководителем Администрации";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"Председатели правления АО "Национальный научно-технологический холдинг "Парасат", АО "Национальный инфокоммуникационный холдинг "Зерде", АО "Национальный управляющий холдинг "КазАгро", АО "Национальный медицинский холдинг"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советами директоров соответствующих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 или по его поручению с Руководителем Администрации",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"Председатели правлений национальных институтов развития и национальных компаний, входящих в АО "Фонд национального благосостояния "Самрук-Казына"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правлением АО "Фонд национального благосостояния "Самрук-Казына"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 или по его поручению с Руководителем Администрации"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"Председатели правлений АО "Национальный научно-технологический холдинг "Парасат", АО "Национальный инфокоммуникационный холдинг "Зерде", АО "Национальный управляющий холдинг "КазАгро"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советами директоров соответствующих холдингов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Администрации",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"Председатели правлений национальных институтов развития и национальных компаний, входящих в АО "Фонд национального благосостояния "Самрук- Казына"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правлением АО "Фонд национального  благосостояния "Самрук- Казына"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"Председатели правлений национальных компаний, не входящих в состав холдингов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советами директоров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 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 или по его поручению с Руководителем Администрации"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согласования, назначения на должность и освобождения от должности политических государственных служащих и иных должностных лиц Республики Казахстан, утвержденном вышеназванным Указом: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пятый, седьмой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"Главнокомандующий Национальной гвардией Республики Казахстан, его заместители, командующие региональными командованиями, первые заместители командующих региональными командованиями - начальники штабов;";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"заместители Министра, ответственный секретарь, председатели комитетов Министерства окружающей среды и водных ресурсов;";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"председатели и заместители председателей Национального космического агентства, Агентства по делам религий.";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"заместители министров, ответственные секретари, председатели комитетов министерств окружающей среды и водных ресурсов, здравоохранения, образования и науки, труда и социальной защиты населения, финансов, индустрии и новых технологий, сельского хозяйства, транспорта и коммуникаций, экономики и бюджетного планирования, нефти и газа, регионального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председателя Национального Банка, председатели и заместители председателей агентств по защите конкуренции, по регулированию естественных монополий, по статистике, по защите прав потребителей, по связи и информации и Национального космического агентства; председатели правлений АО "Фонд национального благосостояния "Самрук-Казына", АО "Национальный управляющий холдинг "Байтерек", АО "Национальный научно-технологический холдинг "Парасат", АО "Национальный инфокоммуникационный холдинг "Зерде", АО "Национальный управляющий холдинг "КазАгро", а также национальных институтов развития и национальных компаний, входящих в состав АО "Фонд национального благосостояния "Самрук-Казына"; руководитель аппарата Счетного комитета по контролю за исполнением республиканского бюджета; Торговый представитель Республики Казахстан  в Российской Федерации, заместители Торгового представителя Республики Казахстан в Российской Федерации.";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"заместители Министра внутренних дел, Главнокомандующий Национальной гвардией Республики Казахстан, его заместители, председатели комитетов Министерства внутренних дел; заместители председателя Комитета уголовно-исполнительной системы Министерства внутренних дел; командующие региональными командованиями, первые заместители командующих региональными командованиями - начальники штабов Национальной гвардии; начальники Алматинской, Карагандинской и Костанайской академий Министерства внутренних дел, начальники департамента внутренних дел на транспорте, департаментов внутренних дел городов Астаны, Алматы и областей Министерства внутренних дел; начальники департаментов уголовно-исполнительной системы городов Астаны, Алматы и областей Министерства внутренних дел;";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второй, четвертый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"заместители министров, ответственные секретари и председатели комитетов министерств культуры, здравоохранения, образования и науки, труда и социальной защиты населения; председатели и заместители председателей агентств по делам религий, по связи и информации, по делам спорта и физической культуры;";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"заместители акимов, курирующие социальную сферу; первые руководители государственных высших учебных заведений, назначаемые на должности и освобождаемые от должностей Президентом Республики Казахстан; председатель правления АО "Национальный научно-технологический холдинг "Парасат", руководитель некоммерческого акционерного общества "Государственный театр оперы и балета "Астана Опера".".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