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fdeb" w14:textId="445f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Султанова Б. Т. Министром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2014 года № 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Султанова Бахыта Турлыхановича Министром финансов Республики Казахстан, освободив от должности Заместителя Премьер-Министра Республики Казахстан - Министра финансов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