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2228" w14:textId="51f2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Школьника В. С. Министром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Школьника Владимира Сергеевича Министром энергетики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