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a3e70" w14:textId="17a3e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дальнейшему совершенствованию системы государственного управления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6 августа 2014 года № 883.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Подлежит опубликованию в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Собрании актов Президента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республиканской печати     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5) </w:t>
      </w:r>
      <w:r>
        <w:rPr>
          <w:rFonts w:ascii="Times New Roman"/>
          <w:b w:val="false"/>
          <w:i w:val="false"/>
          <w:color w:val="000000"/>
          <w:sz w:val="28"/>
        </w:rPr>
        <w:t>статьи 44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Конституции Республики Казахстан в целях совершенствования системы противодействия экономической и коррупционной преступности 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Образовать Агентство Республики Казахстан по делам государственной службы и противодействию коррупции (далее – Агентство) как государственный орган, непосредственно подчиненный и подотчетный Президенту Республики Казахстан.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Упразднить: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Агентство Республики Казахстан по борьбе с экономической и коррупционной преступностью (финансовую полицию) с передачей его функций и полномочий по предупреждению, выявлению,  пресечению, раскрытию и расследованию: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коррупционных преступлений и правонарушений – вновь образованному Агентству;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экономических и финансовых преступлений и правонарушений – Министерству финансов Республики Казахстан;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Агентство Республики Казахстан по делам государственной службы с передачей его функций и полномочий по реализации единой государственной политики в сфере государственной службы, оценки и контроля за качеством оказания государственных услуг вновь образованному Агентству.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11 марта 2008 года № 552 "Об утверждении Положения об Администрации Президента Республики Казахстан" (САПП Республики Казахстан, 2008 г., № 12-13, ст. 116;  2009 г., № 24-25, ст. 207; 2010 г., № 51, ст. 466; 2011 г.,  № 10-11, ст. 125; № 52, ст. 710; 2012 г., № 43, ст. 569) следующие изменения: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органов, непосредственно подчиненных и подотчетных Президенту Республики Казахстан, утвержденном вышеназванным Указом: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"Агентство Республики Казахстан по делам государственной службы" изложить в следующей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"Агентство Республики Казахстан по делам государственной службы и противодействию коррупции";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"Агентство Республики Казахстан по борьбе с экономической и коррупционной преступностью (финансовая полиция)" исключить.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Администрации Президента Республики Казахстан в месячный срок: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внести на рассмотрение Президенту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совместно с Председателем Агентства Республики Казахстан по делам государственной службы и противодействию коррупции проект Положения о вновь образованном Агентстве;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совместно с Правительством Республики Казахстан предложение по перераспределению штатной численности упраздняемых Агентства Республики Казахстан по борьбе с экономической и коррупционной преступностью (финансовой полиции) и Агентства Республики Казахстан по делам государственной службы;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принять иные меры по реализации настоящего Указа.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Правительству Республики Казахстан в месячный срок: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разработать и внести на рассмотрение Мажилиса Парламента Республики Казахстан проекты законов, вытекающие из настоящего Указа, в том числе наделяющие статусом </w:t>
      </w:r>
      <w:r>
        <w:rPr>
          <w:rFonts w:ascii="Times New Roman"/>
          <w:b w:val="false"/>
          <w:i w:val="false"/>
          <w:color w:val="000000"/>
          <w:sz w:val="28"/>
        </w:rPr>
        <w:t>правоохранительного органа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соответствующие подразделения: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Агентства, осуществляющие полномочия по предупреждению, выявлению, пресечению, раскрытию и расследованию коррупционных преступлений и правонарушений;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финансов Республики Казахстан,  осуществляющие полномочия по предупреждению, выявлению, пресечению, раскрытию и расследованию экономических и финансовых преступлений и правонарушений;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принять иные меры по реализации настоящего Указа.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Указа возложить на Администрацию Президента Республики Казахстан.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Настоящий Указ вводится в действие со дня подписания.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