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cfc66" w14:textId="2bcf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Кожамжарова К. П. Председателем Агентства Республики Казахстан по делам государственной службы и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августа 2014 года № 886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Кожамжарова Кайрата Пернешовича Председателем Агентства Республики Казахстан по делам государственной службы и противодействию коррупции, освободив от должности помощника Президента - Секретаря Совета Безопасности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