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5c4" w14:textId="3ab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2014 года № 911.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(выписка)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2013 года № 253 "О Комиссии по ревизии законодательства в сфере предпринимательства";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(САПП Республики Казахстан 2014 г., № 4, ст. 29);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(САПП Республики Казахстан 2014 г., № 28, ст. 227).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366; 2012 г., № 10, ст. 189; № 36, ст. 476; 2013 г., № 22, ст. 351; № 41, ст. 606; 2014 г., № 4, ст. 29):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Комитет по инвестициям Министерства по инвестициям и развитию Республики Казахстан (далее - рабочий орган Совета).";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иностранных дел Республики Казахстан, Министр по инвестициям и развитию Республики Казахстан, Министр финансов Республики Казахстан, Министр национальной экономики Республики Казахстан и первый руководитель рабочего органа Совета.";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заместитель Министра иностранных дел Республики Казахстан, заместитель Министра юстиции Республики Казахстан, вице-министр по инвестициям и развитию Республики Казахстан, вице-министр национальной экономики Республики Казахстан, первый руководитель рабочего органа Совета (секретарь Комиссии).".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189,; № 36, ст. 476; № 55, ст. 738; 2013 г., № 22, ст. 351; № 67, ст. 896; 2014 г., № 28, ст. 227):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делам государственной службы"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делам государственной службы и противодействию коррупции";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юстиции Республики Казахстан"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общественного объединения "Ассоциация выпускников международной стипендии Президента Республики Казахстан "Болашак" (по согласованию)"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476; № 77-78, ст. 1131; 2013 г., № 22, ст. 351; 2014 г., № 4, ст. 29; № 28, ст. 227):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премии мира и прогресса Первого Президента Республики Казахстан - Лидера Нации, утвержденном вышеназванным Указом: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пункты 6 и 20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Государственная премия вручается в торжественной обстановке Президентом Республики Казахстан ко Дню Первого Президента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Организационное и информационное обеспечение деятельности Комиссии осуществляет Министерство культуры и спорта Республики Казахстан.";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 </w:t>
      </w:r>
      <w:r>
        <w:rPr>
          <w:rFonts w:ascii="Times New Roman"/>
          <w:b w:val="false"/>
          <w:i w:val="false"/>
          <w:color w:val="000000"/>
          <w:sz w:val="28"/>
        </w:rPr>
        <w:t>персональном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утвержденном вышеназванным Указом: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- председатель Комитета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Талгатбек Жамшитович развитию и предпринимательству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и спорта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- председатель Комитета по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Талгатбек Жамшитович политике, инновационному развитию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предпринимательству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476; № 71, ст. 1025; 2013 г., № 22, ст. 351; 2014 г., № 30, ст. 253):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составе Комиссии по государственным наградам при Президенте Республики Казахстан (по должности), утвержденном вышеназванным Указом: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"В состав Комиссии входят по должности Министр обороны, Министр образования и науки, Министр культуры Республики Казахстан"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Министр обороны, Министр образования и науки, Министр культуры и спорта Республики Казахстан".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465; 2009 г., № 27-28, ст. 234; 2011 г., № 50, ст. 664; 2012 г., № 36, ст. 476; № 77-78, ст. 1131; 2014 г., № 4, ст. 29; № 28, ст. 227):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"Дуйсенова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Босымбековна населения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Казахстан по связи и информации",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"Мухамедиулы - Министр культуры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"Дуйсенова - Министр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Босымбековна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- вице-министр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"Мухамедиулы - Министр культуры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 Казахстан".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446; 2009 г., № 26, ст. 220; № 56, ст. 467; 2011 г., № 50, ст. 664; 2012 г., № 36, ст. 476; 2013 г., № 22, ст. 351):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Национальным фондом Республики Казахстан (по должности), утвержденном вышеназванным Указом: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"Заместитель Премьер-Министра Республики Казахстан"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"Первый заместитель Премьер-Министра Республики Казахстан".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248; 2010 г., № 10, ст. 115; 2011 г., № 50, ст. 664; 2012 г., № 36, ст. 476; № 53, ст. 714; № 77-78, ст. 1131; 2013 г., № 22, ст. 351; 2014 г., № 28, ст. 227):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Республики Казахстан"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Казахстан".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182; № 42, ст. 465; 2009 г., № 59, ст. 510; 2010 г., № 50, ст. 454; 2011 г., № 37, ст. 444; 2012 г., № 36, ст. 476; 2014 г., № 25, ст. 188):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38"/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Министр регионального развития Республики Казахстан, Министр экономики и бюджетного планирования Республики Казахстан, председатель Комитета по охране прав детей Министерства образования и науки Республики Казахстан."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309; 2010 г., № 45, ст. 402; 2011 г., № 47, ст. 630; 2012 г., № 36, ст. 476; 2014 г., № 4, ст. 29):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"Парыз", утвержденных вышеназванным Указом: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Организаторами конкурса являются Министерство здравоохранения и социального развития Республики Казахстан, местные исполнительные органы, Министерство энергетики Республики Казахстан, Национальная палата предпринимателей Республики Казахстан и Федерация профсоюзов Республики Казахстан (далее - организаторы).";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1 октября ежегодно - направление местными исполнительными органами в Министерство здравоохранения и социального развития Республики Казахстан предварительных заключений областных комиссий по социальному партнерству и регулированию социальных и трудовых отношений и заявок претендентов на участие в конкурсе в одном экземпляре;";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анкету, заполненную по форме, установленной Министерством здравоохранения и социального развития Республики Казахстан, и размещенную на его интернет-ресурсе.";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рассмотрения предварительных заключений областных комиссий по социальному партнерству и регулированию социальных и трудовых отношений Министерство здравоохранения и социального развития Республики Казахстан формирует итоговое заключение и представляет его с материалами претендентов на рассмотрение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Публикация в средствах массовой информации объявления о проведении конкурса, достижений его претендентов в решении социальных вопросов, процедуры награждения победителей конкурса, а также списка лауреатов осуществляется при содействии Министерства по инвестициям и развитию Республики Казахстан.";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Документы представлены на номинацию (подчеркнуть):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Лучшее социально ответственное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Лучшее предприятие в области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Лучший коллективный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вклад в экологию.";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здравоохранения и социального развития Республики Казахстан.";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- секретарь Комиссии",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труда и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окружающей среды и водных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культуры Республики Казахстан"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- секретарь Комиссии",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энергетики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культуры и спорта Республики Казахстан";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транспорта и коммуникаций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нефти и газа Республики Казахстан"</w:t>
      </w:r>
    </w:p>
    <w:bookmarkStart w:name="z2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исключить.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465; 2009 г., № 27-28, ст. 234; 2011 г., № 50, ст. 664; 2012 г., № 36, ст. 476; № 44, ст. 589; 2013 г., № 22, ст. 351; 2014 г., № 4, ст. 29; № 28, ст. 227):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Абенова - Председателя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Мурата Абдуламитовича АО "Национальный центр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квалификации "Өрлеу",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- президента Республиканского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Есентугел Баймуханбетулы общественного объединения "Союз КВН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Таласова - председателя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Мухамеджана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Кадиржановича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Генерального штаба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Утепбаева - начальника отдела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Нуржана Сапаркельдиевича корпоративной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Директорате корпоративных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"NСРОС", председатель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"Казахстан-2050"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согласованию);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"Жаппарова - директор Первого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образовательного канала "Білім"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"Жумадилов - корреспондент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общественно-политической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информационной газеты "Алаш айнасы"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"Нурахметов - председатель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прокуратуры",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Совета входят по должности вице-министры сельского хозяйства, образования и науки, здравоохранения, труда и социальной защиты населения, индустрии и новых технологий, культуры и информации, регионального развития, экономики и бюджетного планирования, председатель Комитета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Гумилева"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"Жаппарова - директор департамента стратегического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развития АО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"Жумадилов - главный редактор политического сайта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"Saiger.kz"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"Нурахметов -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прокуратуры",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по должности вице-министры сельского хозяйства, образования и науки, здравоохранения и социального развития, финансов, по инвестициям и развитию, культуры и спорта, национальной экономики, директор Департамента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Гумилева";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Абдоллаева А.Т.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Указ Президента Республики Казахстан от 11 января 2010 года № 915 дсп "О Комиссии по вопросам нераспространения оружия массового уничтожения при Президенте Республики Казахстан":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нераспространения оружия массового уничтожения при Президенте Республики Казахстан, утвержденном вышеназванным Указом: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индустрии и новых - заместитель председателя",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</w:t>
      </w:r>
    </w:p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Казахстан";</w:t>
      </w:r>
    </w:p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Комитета национальной безопасности Республики Казахстан" дополнить строками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 Республики Казахстан";</w:t>
      </w:r>
    </w:p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по чрезвычайным ситуациям Республики Казахстан" дополнить строками следующего содержания: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Казахстан";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чрезвычайным ситуациям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международным отношениям, обороне и безопасности Сената Парламента Республики Казахстан (по согласованию)",</w:t>
      </w:r>
    </w:p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международным делам, обороне и безопасности Мажилиса Парламента Республики Казахстан (по согласованию)" исключить.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476; № 69, ст. 997; 2013 г., № 17, ст. 294; № 31, ст. 465; 2014 г., № 4, ст. 29; № 28, ст. 227):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Геральдической комиссии по ведомственным и иным, приравненным к ним, наградам, образованной вышеназванным Указом: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"Председатель Агентства Республики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 по делам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"заведующий Отделом внутренней -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Руководитель Канцелярии Премьер-Министра Республики Казахстан, Министр культуры Республики Казахстан."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"Председатель Агентства Республики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по делам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"ответственный секретарь Министерства -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Руководитель Канцелярии Премьер-Министра Республики Казахстан, Министр культуры и спорта Республики Казахстан.";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Геральдической комиссии по ведомственным и иным, приравненным к ним, наградам, утвержденном указанным Указом: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культуры и спорта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Указом Президента РК от 05.12.2014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терроризмом" (САПП Республики Казахстан, 2013 г., № 38, ст. 548; 2014 г., № 32, ст. 279):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терроризмом, утвержденном вышеназванным Указом: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Министр по инвестициям и развитию Республики Казахстан;";</w:t>
      </w:r>
    </w:p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воинской части Национальной гвардии Министерства внутренних дел Республики Казахстан;".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ОТ, 563; 2014 г., № 4, ст. 29; № 28, ст. 227; № 32, ст. 279):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Членами Антитеррористического центра Республики Казахстан по должности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заместитель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Службы государственной охраны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Службы внешней разведки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Министр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Министр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Министр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Министр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Министр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Министр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Министр здравоохранения и социального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Министр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Министр культуры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Министр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Министр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Министр энергетики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заместитель Председателя Комитета национальной безопасности Республики Казахстан (заместитель руководителя Антитеррористического центра Республики Казахстан).".</w:t>
      </w:r>
    </w:p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(САПП Республики Казахстан, 2013 г., № 44, ст. 647; 2014 г., № 32, ст. 279):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вышеназванным Указом: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транспорта и коммуникаций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охраны окружающей среды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атомной энергии Министерства индустрии и новых технологий Республики Казахстан;"</w:t>
      </w:r>
    </w:p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инвестициям и развитию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финансов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Министерства энергетики Республики Казахстан;";</w:t>
      </w:r>
    </w:p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борьбе с экономической и коррупционной преступностью (финансовая полиция);",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религий;",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таможенного контроля Министерства финансов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финансовому мониторингу Министерства финансов Республики Казахстан;"</w:t>
      </w:r>
    </w:p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 осуществляется Комитетом национальной безопасности Республики Казахстан и его территориальными органами совместно с Министерством культуры и спорта Республики Казахстан, Министерством по инвестициям и развитию Республики Казахстан, Министерством внутренних дел Республики Казахстан, местными исполнительными органами, Службой центральных коммуникаций при Президенте Республики Казахстан через средства массовой информации и сеть телекоммуникаций, а именно:".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Указом Президента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национальных инвесторов при Президенте Республики Казахстан, утвержденном вышеназванным Указом: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национальной экономики Республики Казахстан (далее - рабочий орган).";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по инвестициям и развитию Республики Казахстан, Министр финансов Республики Казахстан, Министр национальной экономики Республики Казахстан.";</w:t>
      </w:r>
    </w:p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утвержденном вышеназванным Указом: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</w:t>
      </w:r>
    </w:p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Казахстан";</w:t>
      </w:r>
    </w:p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регионального развития Республики Казахстан" исключить.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 при Президенте Республики Казахстан, утвержденном вышеназванным Указом: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энергетики Республики Казахстан (далее - рабочий орган).";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Секретарем Совета является Министр энергетики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Заседания Совета проводятся не реже одного раза в полугодие. По решению председателя Совета в случае необходимости могут проводиться внеочередные заседания Совета.";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составы рабочих групп Совета входят представители членов Совета, являющиеся руководителями государственных органов, общественных объединений предпринимателей и хозяйствующих субъектов.";</w:t>
      </w:r>
    </w:p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окружающей среды и водных ресурсов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регионального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и коммуникаций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образования и науки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509; 2014 г., № 4, ст. 29; № 28, ст. 227): 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Республики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"Хаиров - председатель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Картаевич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технологий Республики Казахстан"</w:t>
      </w:r>
    </w:p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-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Хаиров - председатель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Картаевич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распоряжение Президента Республики Казахстан от 6 октября 2000 года № 169 дсп "Об инспекции Совета Безопасности Республики Казахстан":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инспекции Совета Безопасности Республики Казахстан, утвержденном вышеназванным распоряжением: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Командующего Республиканской гвардией",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Главнокомандующего Внутренними войсками Министерства внутренних дел Республики Казахстан - Начальник Главного штаба"</w:t>
      </w:r>
    </w:p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Начальника Службы государственной охраны",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Главнокомандующего Национальной гвардией - начальник Главного штаба";</w:t>
      </w:r>
    </w:p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по борьбе с экономической и коррупционной преступностью (финансовой полиции)",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чрезвычайным ситуациям"</w:t>
      </w:r>
    </w:p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671,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454; 2011 г., № 37, ст. 444; 2012 г., № 36, ст. 476; № 77-78, ст. 1131, 2013 г., № 62, ст. 832; 2014 г., № 28, ст. 227):</w:t>
      </w:r>
    </w:p>
    <w:bookmarkEnd w:id="108"/>
    <w:bookmarkStart w:name="z1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Кожамжарова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Пернешовича Казахстан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службы и противодействию коррупции;</w:t>
      </w:r>
    </w:p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"Ыбырайым - председатель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Мухтарбекович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</w:t>
      </w:r>
    </w:p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"Ыбырайым - председатель совета директоров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Мухтарбекович "Национальный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информации";</w:t>
      </w:r>
    </w:p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указанного Совета Тусупбекова Р.Т.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(САПП Республики Казахстан, 2013 г., № 78, ст. 1016; 2014 г., № 28, ст. 227):</w:t>
      </w:r>
    </w:p>
    <w:bookmarkEnd w:id="113"/>
    <w:bookmarkStart w:name="z1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Организаторами конкурса являются Министерство культуры и спорта Республики Казахстан, Министерство здравоохранения и социального развития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- Национальная комиссия), а также комиссий по делам женщин и семейно-демографической политике при акимах городов Астаны, Алматы и областей (далее - региональные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и спорта Республики Казахстан.";</w:t>
      </w:r>
    </w:p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15"/>
    <w:bookmarkStart w:name="z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Республики Казахстан, заместитель председателя"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Казахстан, заместитель председателя";</w:t>
      </w:r>
    </w:p>
    <w:bookmarkStart w:name="z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связи и информации",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</w:t>
      </w:r>
    </w:p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Казахстан".</w:t>
      </w:r>
    </w:p>
    <w:bookmarkStart w:name="z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 2014 г., № 31, ст. 263):</w:t>
      </w:r>
    </w:p>
    <w:bookmarkEnd w:id="119"/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Талгатбек - председатель Комитета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Жамшитович развитию и предпринимательству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Ерболат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Аскарбекович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Бахыт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Турлыханович Республики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</w:t>
      </w:r>
    </w:p>
    <w:bookmarkStart w:name="z2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Талгатбек - председатель Комитета по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Жамшитович политике, инновационному развитию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предпринимательству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Ерболат -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Аскарбекович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Бахыт - Министр финансов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Турлыханович</w:t>
      </w:r>
    </w:p>
    <w:bookmarkStart w:name="z2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указанной Комиссии Тусупбекова Р.Т.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659</w:t>
            </w:r>
          </w:p>
        </w:tc>
      </w:tr>
    </w:tbl>
    <w:bookmarkStart w:name="z2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горно-металлургической отрасли, геологии и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недропользованию по твердым полезным ископаемым при</w:t>
      </w:r>
      <w:r>
        <w:br/>
      </w:r>
      <w:r>
        <w:rPr>
          <w:rFonts w:ascii="Times New Roman"/>
          <w:b/>
          <w:i w:val="false"/>
          <w:color w:val="000000"/>
        </w:rPr>
        <w:t>Президенте Республики Казахстан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"Тау-Кен 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геолого-разведочная компания "Казгеология"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Указом Президента РК от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 дополнениям, которые 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Указом Президента РК от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