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6b3a" w14:textId="3766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октября 2014 года № 926. Утратил силу Указом Президента Республики Казахстан от 31 июля 2023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 (САПП Республики Казахстан, 2004 г., № 17, ст. 212)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"Председатели агентств, являющихся центральными исполнительными органами</w:t>
            </w:r>
          </w:p>
          <w:bookmarkEnd w:id="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Канцелярии Премьер-Министра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 или по его поручению с Руководителем Администрации"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"Заместители председателей агентств, являющихся центральными исполнительными органами, не входящими в состав Правительства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председателями агентств, являющихся центральными исполнительными органами, не входящими в состав Правительства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"Председатели комитетов министерств, за исключением министерств внутренних дел, обороны, иностранных дел и юстиции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Премьер-Министром, Руководителем Администрации",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"Председатели комитетов министерств иностранных дел и юстиции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"Председатели комитетов министерств, за исключением министерств внутренних дел, иностранных дел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Премьер-Министром, Руководителем Администрации",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"Председатели комитетов Министерства иностранных дел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"Руководитель аппарата Счетного комитета по контролю за исполнением республиканского бюджета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 Счетного комитета по контролю за исполнением республиканского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"Руководитель аппарата Генеральной прокуратуры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Генеральным прокурором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"Руководитель аппарата Агентства по делам государственной службы и противодействию коррупции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 Агентства по делам государственной службы и противодействию коррупции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"Руководитель аппарата Министерства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"Руководители департаментов Агентства по делам государственной службы и противодействию коррупции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 Агентства по делам государственной службы и противодействию коррупции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"Начальники департамента внутренних дел на транспорте Министерства внутренних дел, департаментов внутренних дел городов Астаны, Алматы и областей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Комиссией*"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"Начальники департаментов криминальной полиции, следствия, по борьбе с наркобизнесом и контролю за оборотом наркотиков Министерства внутренних дел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Комиссией*";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"Начальники департаментов по чрезвычайным ситуациям городов Астаны, Алматы и областей Министерства по чрезвычайным ситуациям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по Чрезвычайным ситуациям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"Начальники департаментов по чрезвычайным ситуациям городов Астаны, Алматы и областей Министерства внутренних дел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"Директор Национального музея Республики Казахстан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"Руководитель некоммерческого акционерного общества "Государственный театр оперы и балета "Астана Опера"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Премьер-Министром, Руководителем Администрации"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"Директор Национального музея Республики Казахстан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Премьер-Министром, Руководителем Администрации",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"Руководитель некоммерческого акционерного общества "Государственный театр оперы и балета "Астана Опера"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Премьер-Министром, Руководителем Администрации";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"Руководители территориальных органов по городам Астане и Алматы, областям Комитета по исполнению судебных актов Министерства юстиции Республики Казахстан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 секретарем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 Комитета по исполнению судебных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Администрации, Министром юстиции"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"Торговый представитель Республики Казахстан в Российской Федерации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экономики и бюджетного планирования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"Заместители Торгового представителя Республики Казахстан в Российской Федерации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экономики и бюджетного планирования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"Торговый представитель Республики Казахстан в Российской Федерации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национальной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"Заместители Торгового представителя Республики Казахстан в Российской Федерации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национальной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согласования, назначения на должность и освобождения от должности политических государственных служащих и иных должностных лиц Республики Казахстан, утвержденном вышеназванным Указом: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второй, восьмой изложить соответственно в следующей редакции: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председателям правлений государственных холдингов и национальных компаний - Премьер-Министром Республики;";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Торговому представителю Республики Казахстан в Российской Федерации, заместителям Торгового представителя Республики Казахстан в Российской Федерации - Министром национальной экономики.";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седьмой, восьмой изложить в следующей редакции: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по чрезвычайным ситуациям, начальники департаментов по чрезвычайным ситуациям городов Астаны и Алматы, областей Министерства внутренних дел;</w:t>
      </w:r>
    </w:p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Министра, курирующие вопросы формирования и реализации государственной политики в сфере развития рыбного хозяйства, управления водными ресурсами, лесов, животного мира, ответственный секретарь, председатели комитетов по водным ресурсам, лесного хозяйства и животного мира Министерства сельского хозяйства;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религий Министерства культуры и спорта, Аэрокосмического комитета и Комитета индустриального развития и промышленной безопасности Министерства по инвестициям и развитию, Комитета по государственным материальным резервам Министерства национальной экономики.";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изложить в следующей редакции: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министров, ответственные секретари, председатели комитетов министерств здравоохранения и социального развития, национальной экономики, образования и науки, сельского хозяйства, финансов, энергетики, по инвестициям и развитию;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Председателя Национального Банка; председатели правлений АО "Фонд национального благосостояния "Самрук-Казына", АО "Национальный управляющий холдинг "Байтерек", АО "Национальный научно-технологический холдинг "Парасат", АО "Национальный инфокоммуникационный холдинг "Зерде", АО "Национальный управляющий холдинг "КазАгро", а также национальных институтов развития и национальных компаний, входящих в состав АО "Фонд национального благосостояния "Самрук-Казына"; руководитель аппарата Счетного комитета по контролю за исполнением республиканского бюджета; Торговый представитель Республики Казахстан в Российской Федерации, заместители Торгового представителя Республики Казахстан в Российской Федерации.";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Министра внутренних дел, Главнокомандующий Национальной гвардией Республики Казахстан, его заместители,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председатели комитетов Министерства внутренних дел; заместители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уголовно-исполнительной системы Министерства внутренних дел; командующие региональными командованиями, первые заместители командующих региональными командованиями - начальники штабов Национальной гвардии; начальники Алматинской, Карагандинской и Костанайской академий Министерства внутренних дел, начальники </w:t>
      </w:r>
      <w:r>
        <w:rPr>
          <w:rFonts w:ascii="Times New Roman"/>
          <w:b w:val="false"/>
          <w:i w:val="false"/>
          <w:color w:val="000000"/>
          <w:sz w:val="28"/>
        </w:rPr>
        <w:t>департамента внутренних дел на транспорте, департаментов криминальной полиции, следствия, по борьбе с наркобизнесом и контролю за оборотом наркотиков, департаментов внутренних дел городов Астаны, Алматы и областей Министерства внутренних дел; начальники департаментов уголовно-исполнительной системы городов Астаны, Алматы и областей Министерства внутренних дел;";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третьего дополнить абзацами следующего содержания: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"руководители аппаратов Генеральной прокуратуры, Агентства по делам государственной службы и противодействию коррупции и Министерства внутренних дел;</w:t>
      </w:r>
    </w:p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департаментов Агентства по делам государственной службы и противодействию коррупции;";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 изложить в следующей редакции: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Министра юстиции, ответственный секретарь, руководители департаментов юстиции городов Астаны и Алматы, областей Министерства юстиции;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по обеспечению деятельности судов при Верховном Суде Республики Казахстан (аппарата Верховного Суда Республики Казахстан), его заместители.";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министров, ответственные секретари и председатели комитетов министерств здравоохранения и социального развития, культуры и спорта, образования и науки, по инвестициям и развитию;".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