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54e9" w14:textId="31a5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Послания Главы государства народу Казахстана от 11 ноября 2014 года "Нұрлы жол - путь в будущее"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ноября 2014 года № 955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Послания Главы государства народу Казахстана от 11 ноября 2014 года «Нұрлы жол - путь в будущее»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Общенациональный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11 ноября 2014 года «Нұрлы жол - путь в будущее» (далее - Общенациональный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11 ноября 2014 года «Нұрлы жол - путь в будущее»;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к 25 января и 25 июля, по итогам полугодия и года представлять в Администрацию Президента Республики Казахстан информацию о ходе выполнения Общенационального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2014 года № 955 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ОБЩЕНАЦИОНАЛЬНЫЙ 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по реализации Послания Главы государства народу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 11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«Нұрлы жол - путь в будущее»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5731"/>
        <w:gridCol w:w="3063"/>
        <w:gridCol w:w="2491"/>
        <w:gridCol w:w="1920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9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625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внести в Администрацию Президента Республики Казахстан проект решения Совета по управлению Национальным фондом Республики Казахстан и проект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выделении целевого трансферта из Национального фонда Республики Казахстан на 2015 год» для выделения второго транша из Национального фонда Республики Казахстан в размере 500 млрд. тенге на следующие цели: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100 млрд. тенге на льготное кредитование: субъектов МСБ в обрабатывающей промышленности и сфере услуг, относящихся к обслуживанию обрабатывающей промышленности, а также на пополнение оборотных средств предприятий для загрузки мощностей действующих 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крупного предпринимательства в обрабатывающей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250 млрд. тенге - на дополнительную капитализацию Фонда проблемных кредитов;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81 млрд. тенге - на строительство объектов инфраструктуры на территориях специальных экономических зон «Национальный индустриальный нефтехимический технопарк» и «Хоргос - Восточные ворота»;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40 млрд. тенге - на продолжение строительства комплекса ЭКСПО-2017;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29 млрд. тенге - на строительство нового терминала и реконструкцию взлетно-посадочной полосы аэропорта города Астаны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протокола Совета по управлению Национальным фондом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Республики Казахстан, Национальный Банк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 2014 года</w:t>
            </w:r>
          </w:p>
        </w:tc>
      </w:tr>
      <w:tr>
        <w:trPr>
          <w:trHeight w:val="28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внести в Администрацию Президента Республики Казахстан проект решения Совета по управлению Национальным фондом Республики Казахстан и проект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выделении целевого трансферта из Национального фонда Республики Казахстан на 2015-2016 годы» для выделения из Национального фонда Республики Казахстан до 3 млрд. долларов США ежегодно на следующие цели: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развитие транспортно-логистической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развитие индустриальной инфраструктуры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инфраструктуры для туризма;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развитие энергетической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модернизацию инфраструктуры жилищно-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 и сетей водо- и теплоснабжения;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укрепление жилищной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развитие социальной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поддержку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деловой активности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 2014 года</w:t>
            </w:r>
          </w:p>
        </w:tc>
      </w:tr>
      <w:tr>
        <w:trPr>
          <w:trHeight w:val="30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в проекте республиканского бюджета на 2015-2017 годы целевые трансферты из Национального фонда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МНЭ,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государственные органы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 года</w:t>
            </w:r>
          </w:p>
        </w:tc>
      </w:tr>
      <w:tr>
        <w:trPr>
          <w:trHeight w:val="30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внести в Администрацию Президента Республики Казахстан проект Государственной программы инфраструктурного развития «Нұрлы жол» на 2015-2019 годы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МЭ,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МФ,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Алматы, областей, АО «ФНБ «Самрук- Казына» (по согласованию), АО «НУХ «Байтерек» (по согласованию), НПП (по согласованию)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2014 года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льготным кредитованием в размере 100 млрд. тенге ежегодно в 2014-2016 годах: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МСБ в обрабатывающей промышленности и сфере услуг, относящихся к обслуживанию обрабатывающей промышленности, а также на пополнение оборотных средств предприятий для загрузки мощностей действующих 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крупного предпринимательства в обрабатывающей промышленности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АО «НУХ «Байтерек» (по согласованию), НПП (по согласованию)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января и 10 июля ежегодно до 2017 года</w:t>
            </w:r>
          </w:p>
        </w:tc>
      </w:tr>
      <w:tr>
        <w:trPr>
          <w:trHeight w:val="11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План совместных действий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и Национального Банка по обеспечению финансирования субъектов предпринимательства на 2015-2016 годы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Национальный Банк, АО «НУХ «Байтерек» (по согласованию), НПП (по согласованию)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2015 года</w:t>
            </w:r>
          </w:p>
        </w:tc>
      </w:tr>
      <w:tr>
        <w:trPr>
          <w:trHeight w:val="16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дополнительную капитализацию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проблемных кредитов в размере 250 млрд. тенге для оздоровления банковского сектора и выкупа «плохих»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Банк, МФ, МНЭ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2015 года</w:t>
            </w:r>
          </w:p>
        </w:tc>
      </w:tr>
      <w:tr>
        <w:trPr>
          <w:trHeight w:val="60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Завершить формирование инфраструктуры в действующих специальных экономических зонах, приняв меры по их наполнению индустриальными проектами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МФ, МЭ, акимы городов Астаны и Алматы, Акмолинской, Алматинской, Атырауской, Жамбылской, Карагандинской, Мангистауской, Южно-Казахстанской, Павлодарской областей, АО «ФНБ «Самрук-Казына» (по согласованию), АО «НУХ «Байтерек» (по согласованию), АО «НК «КТЖ» (по согласованию), НПП (по согласованию)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 ежегодно 2015-2020 годы</w:t>
            </w:r>
          </w:p>
        </w:tc>
      </w:tr>
      <w:tr>
        <w:trPr>
          <w:trHeight w:val="26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строительство объектов недвижимости и торгово-развлекательного центра на территории Международной специализированной выставки ЭКСПО-2017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«Байтерек» (по согласованию), АО «НК «Астана ЭКСПО-2017» (по согласованию)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 ежегодно 2015-2016 годы</w:t>
            </w:r>
          </w:p>
        </w:tc>
      </w:tr>
      <w:tr>
        <w:trPr>
          <w:trHeight w:val="19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строительство нового терминала и реконструкцию взлетно-посадочной полосы аэропорта города Астаны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 Казына» (по согласованию), АО «НК «КТЖ» (по согласованию), МИР, аким города Астаны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 ежегодно 2015-2017 годы</w:t>
            </w:r>
          </w:p>
        </w:tc>
      </w:tr>
      <w:tr>
        <w:trPr>
          <w:trHeight w:val="34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строительство участков дорог автодорожных магистралей: Западная Европа - Западный Китай; Астана - Алматы; Астана - Усть-Каменогорск; Астана — Актобе — Атырау; Алматы - Усть-Каменогорск; Караганда - Жезказган - Кызылорда; Атырау - Астрахань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МФ, МНЭ, акимы городов Астаны и Алматы, Акмолинской, Актюбинской, Алматинской, Атырауской, Карагандинской, Кызылординской, Мангистауской, Павлодарской,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областей, АО «ФНБ «Самрук-Казына» (по согласованию)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 ежегодно 2015-2020 годы</w:t>
            </w:r>
          </w:p>
        </w:tc>
      </w:tr>
      <w:tr>
        <w:trPr>
          <w:trHeight w:val="13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Завершить строительство паромной переправы в порту Курык и железнодорожной линии Боржакты - Ерсай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 Казына» (по согласованию), АО «НК «КТЖ» (по согласованию), МИР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 ежегодно 2015-2016 годы</w:t>
            </w:r>
          </w:p>
        </w:tc>
      </w:tr>
      <w:tr>
        <w:trPr>
          <w:trHeight w:val="18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строительству или аренде терминальных мощностей в «сухих» и морских портах Китая, Ирана, России и странах Европейского Союза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 Казына» (по согласованию), МИР, АО «НК «КТЖ» (по согласованию), НПП (по согласованию)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2015 года</w:t>
            </w:r>
          </w:p>
        </w:tc>
      </w:tr>
      <w:tr>
        <w:trPr>
          <w:trHeight w:val="27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предложения по строительству в регионах новых индустриальных зон, нацеленных на развитие производств МСБ и привлечение дополнительных инвестиций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МФ, МЭ, АО «ФНБ «Самрук- Казына» (по согласованию), АО «НУХ «Байтерек» (по согласованию), акимы городов Астаны и Алматы, областей, НПП (по согласованию)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 2015 года</w:t>
            </w:r>
          </w:p>
        </w:tc>
      </w:tr>
      <w:tr>
        <w:trPr>
          <w:trHeight w:val="13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план обеспечения транспортной доступности и инженерной инфраструктуры туристских объектов, а также их продвижения на внутреннем и внешнем рынках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МФ, МНЭ, акимы городов Астаны и Алматы, областей, АО «ФНБ «Самрук- Казына» (по согласованию), НПП (по согласованию)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2015 года</w:t>
            </w:r>
          </w:p>
        </w:tc>
      </w:tr>
      <w:tr>
        <w:trPr>
          <w:trHeight w:val="3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строительство высоковольтных воздушных линий электропередачи 500 кВ в направлениях Экибастуз - Семей - Усть-Каменогорск и Семей - Актогай - Талдыкорган — Алматы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 Казына» (по согласованию), АО «KEGOC» (по согласованию), МЭ, акимы Павлодарской, Восточно-Казахстанской, Алматинской областей и города Алматы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 ежегодно 2015-2018 годы</w:t>
            </w:r>
          </w:p>
        </w:tc>
      </w:tr>
      <w:tr>
        <w:trPr>
          <w:trHeight w:val="29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Ускорить темпы модернизации систем тепло- и водоснабжения, предусмотрев на эти цели до 100 млрд. тенге из Национального фонда Республики Казахстан ежегодно, с привлечением международных финансовых организаций для софинансирования проектов по модернизации сетей тепло- и водоснабжения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МЭ, акимы городов Астаны и Алматы, областей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 ежегодно 2015-2016 годы</w:t>
            </w:r>
          </w:p>
        </w:tc>
      </w:tr>
      <w:tr>
        <w:trPr>
          <w:trHeight w:val="3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 объемы строительства арендного жилья для различных категорий населения с целью его предоставления без посредников в долгосрочную аренду с правом выкупа и без выкупа под низкие проценты, предусмотрев на эти цели 180 млрд. тенге из Национального фонда Республики Казахстан в течение 2015-2016 годов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акимы городов Астаны и Алматы, областей, АО «НУХ «Байтерек» (по согласованию)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 ежегодно 2015-2016 годы</w:t>
            </w:r>
          </w:p>
        </w:tc>
      </w:tr>
      <w:tr>
        <w:trPr>
          <w:trHeight w:val="21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и дополнения в Программу развития регионов, предусмотрев новые механизмы строительства арендного жилья, а также модернизации сетей тепло- и водоснабжения с привлечением инвестиций международных финансовых организаций и частных инвесторов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МЭ, МИР, акимы городов Астаны и Алматы, областей, АО «НУХ «Байтерек» (по согласованию)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2015 года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до конца 2017 года полную ликвидацию аварийных школ и трехсменного обучения, предусмотрев на эти цели 70 млрд. тенге из Национального фонда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МФ, МНЭ, акимы городов Астаны и Алматы, областей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 ежегодно 2015-2017 годы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кардинальное сокращение дефицита мест в дошкольных организациях, предусмотрев на эти цели 20 млрд. тенге из Национального фонда Республики Казахстан, а также путем привлечения частного сектора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МФ, МНЭ, акимы городов Астаны и Алматы, областей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 ежегодно 2015-2017 годы</w:t>
            </w:r>
          </w:p>
        </w:tc>
      </w:tr>
      <w:tr>
        <w:trPr>
          <w:trHeight w:val="24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до конца 2017 года развитие инфраструктуры и материально-технической базы 10 вузов, реализующих связь науки с отраслями экономики и подготовку кадров в рамках Государственной программы индустриально-инновационного развития, предусмотрев на эти цели до 10 млрд. тенге из Национального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МИР, МФ, МНЭ, акимы городов Астаны и Алматы, областей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 ежегодно 2015-2017 годы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привлечение и эффективное использование кредитных линий на общую сумму 155 млрд. тенге в течение 2015-2017 годов от международных финансовых организаций для поддержки МСБ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с АБР, ЕБРР, Всемирным банком, информация в Администрацию Президента Республики Казахстан о привлечении кредитных линий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АО «НУХ «Байтерек» (по согласованию), АО «ФРП «Даму» (по согласованию), НПП (по согласованию)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 ежегодно 2015-2017 годы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вовлечение молодежи в реализацию новой экономической политики «Нұрлы жол»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заинтересованные государственные органы, акимы городов Астаны и Алматы, областей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 ежегодно 2015-2017 годы</w:t>
            </w:r>
          </w:p>
        </w:tc>
      </w:tr>
      <w:tr>
        <w:trPr>
          <w:trHeight w:val="15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работу по утверждению в общественном сознании идеи «Мәңгілік Ел», изучению национальной истории с использованием возможностей кинематографии, документалистики, публицистики, организации встреч с историками в молодежной среде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заинтересованные государственные органы, акимы городов Астаны и Алматы, областей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 ежегодно 2015-2017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1"/>
        <w:gridCol w:w="10209"/>
      </w:tblGrid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Азиатский Банк Развития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акционерное общество «KEGOC»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«Астана ЭКСПО-2017»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акционерное общество «Национальная компания «Астана ЭКСПО-2017»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«КТЖ»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акционерное общество «Национальная компания «Қазақстан темір жолы»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«Байтерек»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акционерное общество «Национальный управляющий холдинг «Байтерек»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акционерное общество «Фонд национального благосостояния «Самрук-Казына»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«ФРП «Даму»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акционерное общество «Фонд развития предпринимательства «Даму»</w:t>
            </w:r>
          </w:p>
        </w:tc>
      </w:tr>
      <w:tr>
        <w:trPr>
          <w:trHeight w:val="30" w:hRule="atLeast"/>
        </w:trPr>
        <w:tc>
          <w:tcPr>
            <w:tcW w:w="3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Европейский Банк Реконструкции и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центральные государственные органы, которые привлечены в ходе исполнения мероприятий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МСБ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малый и средний бизнес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Национальная палата предпринимателей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