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f1a1b" w14:textId="d1f1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ноября 2014 года № 960.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Собрании актов Президента 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Республики Казахстан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акты Президента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2014 года № 960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акты</w:t>
      </w:r>
      <w:r>
        <w:br/>
      </w:r>
      <w:r>
        <w:rPr>
          <w:rFonts w:ascii="Times New Roman"/>
          <w:b/>
          <w:i w:val="false"/>
          <w:color w:val="000000"/>
        </w:rPr>
        <w:t>Президента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Указ Президента Республики Казахстан от 29 марта 2002 года № 829 "О составе Комиссии по государственным наградам при Президенте Республики Казахстан" (САПП Республики Казахстан, 2003 г., № 41, ст.426; 2007 г., № 24, ст.268; 2008 г., № 20, ст.182; № 42, ст.465; 2011 г., № 50, ст.664; 2012 г., № 36, ст.476; № 71, ст.1025; 2013 г., № 22, ст.351; 2014 г., № 30, ст.253; № 55-56, ст.538):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государственным наградам при Президенте Республики Казахстан, утвержденный вышеназванным Указом: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Абдыкаликову Гульшару       - Государственного секретаря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Наушаевну                     Казахстан, председателем;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вывести из состава указанной Комиссии Джаксыбекова А.Р.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февраля 2006 года № 56 "О Национальной комиссии по делам женщин и семейно-демографической политике при Президенте Республики Казахстан" (САПП Республики Казахстан, 2006 г., № 5, ст.39; 2007 г., № 12, ст. 135; 2008 г., № 27, ст.248; 2010 г., № 10, ст. 115; 2011 г., № 50, ст.664; 2012 г., № 36, ст.476; № 53, ст.714; № 77-78, ст. 1131; 2013 г., № 22, ст.351; 2014 г., № 28, ст.227; № 55-56, ст.538):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делам женщин и семейно-демографической политике при Президенте Республики Казахстан, утвержденный вышеназванным Указом: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Абдыкаликову Гульшару       - Государственного секретаря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Наушаевну                       Казахстан, председателем;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 Бекбосынову М.С.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3. Утратил силу Указом Президента РК от 14.06.2022 </w:t>
      </w:r>
      <w:r>
        <w:rPr>
          <w:rFonts w:ascii="Times New Roman"/>
          <w:b w:val="false"/>
          <w:i w:val="false"/>
          <w:color w:val="00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