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ce63" w14:textId="5acc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Генерального консульства Республики Казахстан в городе Сидней (Австралийский Союз)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ноября 2014 года № 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Сидней (Австралийский Союз) Генеральное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