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80a4" w14:textId="4908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27 марта 2014 года № 773 "О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ноября 2014 года № 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марта 2014 года № 773 «О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финансов Республики Казахстан Султанова Бахыта Турлыхановича подписать от имени Республики Казахстан Протокол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