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2de" w14:textId="099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Куренбекова А. Ж. начальником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Куренбекова Амантая Жанкеевича начальником Службы государственной охраны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