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3568" w14:textId="b903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Байжанова Г. Ж. директором Службы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2015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Байжанова Габита Жакыпбаевича директором Службы внешней разведки Республики Казахстан «Сырбар».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