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4cb5" w14:textId="f524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Кожамжарова К. П. председателем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Кожамжарова Кайрата Пернешовича председателем Агентства Республики Казахстан по делам государственной службы и противодействию коррупции.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