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c78" w14:textId="8982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комиссии по модернизации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2015 года № 17. Утратил силу указом Президента Республики Казахстан от 26 апреля 2023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модернизации.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Плана работы Национальной комиссии по модернизации.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Н. НАЗАРБАЕВ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по модернизации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по модернизации (далее - Национальная комиссия) является консультативно-совещательным органом при Президенте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Главными целями деятельности Национальной комиссии являются выработка и реализация мер, направленных на осуществление институциональных реформ.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Национальная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и поручениями Президента Республики Казахстан, а также настоящим Положением.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Национальной комиссии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Национальную комиссию возглавляет председатель, назначаемый Президентом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Национальной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одобренный Президентом Республики Казахстан План работы Национальной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место и время проведения заседаний Национальной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отчитывается перед Президентом Республики Казахстан о работе Национальной комиссии ежегодно, не позднее 1 марта года,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Указом Президента РК от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Национальной комиссии его функции выполняет заместитель председателя Национальной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Указом Президента РК от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Национальной комиссии осуществляется путем проведения заседаний, по мере необходимости, но не реже одного раза в квартал, в сроки, определяемые председателем Комиссии.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Национальной комиссии является правомочным, если на нем присутствует не менее двух третей от общего числа членов Национальной комиссии.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Национальной комиссии участвуют в ее работе без права замены.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Национальной комиссии принимаются на заседании простым большинством от общего числа членов Национальной комиссии, присутствующих на данном заседании. В случае равенства голосов по обсуждаемому вопросу голос председательствующего является решающим.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оформляются протоколом, подписываемым председателем Национальной комиссии.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Национальная комиссия имеет право: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на рассмотрение Президенту Республики Казахстан проекты законодательных и иных нормативных правовых актов, а также предложения и рекомендации по вопросам реализации институциональных реформ;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 государственными органами и организациями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центральных и местных государственных органов и иных организаций статистические, аналитические, методические, информационные материалы и иные необходимые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для осуществления отдельных работ специалистов, ученых и независимых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координацию деятельности и контроль за ходом выполнения принятых Национальной комиссией решений.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заседаний Национальной комиссии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органом, осуществляющим информационно-аналитическое и организационное обеспечение деятельности Национальной комиссии, является Канцелярия Премьер-Министра Республики Казахстан.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Рабочий орган Национальной комиссии: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разработку проекта плана работы Национальной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проект повестки дня заседаний на основе предложений членов Национальной комиссии и ранее принятых ею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подготовку материалов к заседаниям Национальной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оповещает членов Национальной комиссии о месте, времени проведения и повестке дня очередного заседания Национальной комиссии и своевременно обеспечивает их необходимыми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решения Национальной комиссии для исполнения в государственные органы и иные организации.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рассмотрении вопроса об утверждении повестки дня заседания Национальной комиссии каждый из ее членов вправе вносить предложения по изменению повестки заседания Национальной комиссии.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Национальной комиссии вправе: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плану работы Национальной комиссии, повестке дня заседаний и порядку обсуждения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Национальной комиссии и проектов ее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обсуждении вопросов, рассматриваемых Национальной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настоящим Положением.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