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9644" w14:textId="a869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указы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и от 24 июня 2013 года № 587 "Об утверждении Положения о республиканском, областном, города республиканского значения, столицы, района (города областного значения) оперативных штабах по борьбе с терроризмом"</w:t>
      </w:r>
    </w:p>
    <w:p>
      <w:pPr>
        <w:spacing w:after="0"/>
        <w:ind w:left="0"/>
        <w:jc w:val="both"/>
      </w:pPr>
      <w:r>
        <w:rPr>
          <w:rFonts w:ascii="Times New Roman"/>
          <w:b w:val="false"/>
          <w:i w:val="false"/>
          <w:color w:val="000000"/>
          <w:sz w:val="28"/>
        </w:rPr>
        <w:t>Указ Президента Республики Казахстан от 5 мая 2015 года № 18</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Внести изменения в следующие указы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(САПП Республики Казахстан, 2009 г., № 24-25, ст. 207; 2012 г., № 51, ст. 686; 2013 г., № 24, ст. 381; № 31, ст. 465; 2014 г., № 32, ст. 279):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Министерству обороны Республики Казахстан, Министерству внутренних дел Республики Казахстан, Комитету национальной безопасности Республики Казахстан, Службе государственной охраны Республики Казахстан, Генеральной прокуратуре Республики Казахстан при планировании и организации повседневной деятельности подчиненных войск и воинских формирований руководствоваться общевоинскими уставами Вооруженных Сил, других войск и воинских формирований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уставе</w:t>
      </w:r>
      <w:r>
        <w:rPr>
          <w:rFonts w:ascii="Times New Roman"/>
          <w:b w:val="false"/>
          <w:i w:val="false"/>
          <w:color w:val="000000"/>
          <w:sz w:val="28"/>
        </w:rPr>
        <w:t xml:space="preserve"> гарнизонной и караульной служб Вооруженных Сил, других войск и воинских формирований Республики Казахстан,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«72.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r>
        <w:br/>
      </w:r>
      <w:r>
        <w:rPr>
          <w:rFonts w:ascii="Times New Roman"/>
          <w:b w:val="false"/>
          <w:i w:val="false"/>
          <w:color w:val="000000"/>
          <w:sz w:val="28"/>
        </w:rPr>
        <w:t>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 осуществляется в соответствии с законами Республики Казахстан и планами действия (взаимодействия) по ликвидации чрезвычайных ситуаций.</w:t>
      </w:r>
      <w:r>
        <w:br/>
      </w:r>
      <w:r>
        <w:rPr>
          <w:rFonts w:ascii="Times New Roman"/>
          <w:b w:val="false"/>
          <w:i w:val="false"/>
          <w:color w:val="000000"/>
          <w:sz w:val="28"/>
        </w:rPr>
        <w:t>
      На основании решений Президента Республики Казахстан приказами министра обороны Республики Казахстан, начальника Генерального штаба Вооруженных Сил Республики Казахстан и соответствующих руководителей других войск и воинских формирований воинские части могут быть привлечены для ликвидации чрезвычайных ситуаций и их последствий, спасения жизни людей и оказания помощи пострадавшему населению.»;</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208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«военнослужащие, задержанные следователем или органами дознания (органов внутренних дел, органов национальной безопасности, антикоррупционной службы, органов военной полиции, органов государственной противопожарной службы, службы экономических расследований, командирами пограничных частей, командирами воинских частей, в случае отсутствия органа военной полиции) по подозрению в совершении преступления, – на срок не более семидесяти двух часов;»;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уставе</w:t>
      </w:r>
      <w:r>
        <w:rPr>
          <w:rFonts w:ascii="Times New Roman"/>
          <w:b w:val="false"/>
          <w:i w:val="false"/>
          <w:color w:val="000000"/>
          <w:sz w:val="28"/>
        </w:rPr>
        <w:t xml:space="preserve"> внутренней службы Вооруженных Сил, других войск и воинских формирований Республики Казахстан,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абзац шестой </w:t>
      </w:r>
      <w:r>
        <w:rPr>
          <w:rFonts w:ascii="Times New Roman"/>
          <w:b w:val="false"/>
          <w:i w:val="false"/>
          <w:color w:val="000000"/>
          <w:sz w:val="28"/>
        </w:rPr>
        <w:t>пункта 232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«организовывать взаимодействие с ближайшими противопожарными подразделениями Комитета по чрезвычайным ситуациям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абзац шестой части третьей </w:t>
      </w:r>
      <w:r>
        <w:rPr>
          <w:rFonts w:ascii="Times New Roman"/>
          <w:b w:val="false"/>
          <w:i w:val="false"/>
          <w:color w:val="000000"/>
          <w:sz w:val="28"/>
        </w:rPr>
        <w:t>пункта 319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«сводные отряды, дежурные подразделения воинских частей Национальной гвардии, назначаемые для выполнения задач при чрезвычайных ситуациях;»;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дисциплинарном уставе</w:t>
      </w:r>
      <w:r>
        <w:rPr>
          <w:rFonts w:ascii="Times New Roman"/>
          <w:b w:val="false"/>
          <w:i w:val="false"/>
          <w:color w:val="000000"/>
          <w:sz w:val="28"/>
        </w:rPr>
        <w:t xml:space="preserve"> Вооруженных Сил, других войск и воинских формирований Республики Казахстан,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Заместители начальника Генерального штаба Вооруженных Сил Республики Казахстан, Директора Пограничной службы Комитета национальной безопасности Республики Казахстан, Главнокомандующего Национальной гвардией, Главного военного прокурора в отношении подчиненных им военнослужащих пользуются дисциплинарными правами командующего родом войск.</w:t>
      </w:r>
      <w:r>
        <w:br/>
      </w:r>
      <w:r>
        <w:rPr>
          <w:rFonts w:ascii="Times New Roman"/>
          <w:b w:val="false"/>
          <w:i w:val="false"/>
          <w:color w:val="000000"/>
          <w:sz w:val="28"/>
        </w:rPr>
        <w:t>
      28. Заместители министра обороны Республики Казахстан, Председателя Комитета национальной безопасности Республики Казахстан, министра внутренних дел Республики Казахстан, заместитель начальника Службы государственной охраны – начальник Службы обороны объектов (Республиканская гвардия) Службы государственной охраны Республики Казахстан, Главнокомандующий Национальной гвардией, Главный военный прокурор в отношении подчиненных им военнослужащих пользуются правами Главнокомандующего видом Вооруженных Сил.</w:t>
      </w:r>
      <w:r>
        <w:br/>
      </w:r>
      <w:r>
        <w:rPr>
          <w:rFonts w:ascii="Times New Roman"/>
          <w:b w:val="false"/>
          <w:i w:val="false"/>
          <w:color w:val="000000"/>
          <w:sz w:val="28"/>
        </w:rPr>
        <w:t>
      29. Министр обороны Республики Казахстан, Председатель Комитета национальной безопасности Республики Казахстан, начальник Службы государственной охраны Республики Казахстан, министр внутренних дел Республики Казахстан и Генеральный прокурор Республики Казахстан в отношении подчиненных им военнослужащих пользуются дисциплинарными правами в полном объеме настоящего устава.»;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дисциплинарному уставу:</w:t>
      </w:r>
      <w:r>
        <w:br/>
      </w:r>
      <w:r>
        <w:rPr>
          <w:rFonts w:ascii="Times New Roman"/>
          <w:b w:val="false"/>
          <w:i w:val="false"/>
          <w:color w:val="000000"/>
          <w:sz w:val="28"/>
        </w:rPr>
        <w:t>
</w:t>
      </w:r>
      <w:r>
        <w:rPr>
          <w:rFonts w:ascii="Times New Roman"/>
          <w:b w:val="false"/>
          <w:i w:val="false"/>
          <w:color w:val="000000"/>
          <w:sz w:val="28"/>
        </w:rPr>
        <w:t>
      в сравнительной таблице дисциплинарных прав по типовым должностям военнослужащих:</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сержант ВС РК, главный сержант внутренних войск МВД РК</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сержант ВС РК, главный сержант Национальной гвардии</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587 «Об утверждении Положения о республиканском, областном, города республиканского значения, столицы, района (города областного значения) оперативных штабах по борьбе с терроризмом» (САПП Республики Казахстан, 2013 г., № 38, ст. 548; 2014 г., № 32, ст. 279; № 55-56, ст. 538):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республиканском, областном, города республиканского значения, столицы, района (города областного значения) оперативных штабах по борьбе с терроризмом,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 случае необходимости руководитель республиканского оперативного штаба вносит предложение Президенту Республики Казахстан о применении Вооруженных Сил Республики Казахстан для пресечения акта терроризма.»;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начальник территориального подразделения ведомства уполномоченного органа в сфере гражданской защиты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командир воинской части Национальной гвардии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Для выполнения поставленных задач силы и средства государственных органов, задействованных в республиканском, областных, города республиканского значения, столицы, районных (города областного значения) оперативных штабах, оснащаются необходимыми материально-техническими средствами по нормам, утвержденным центральным государственным органом по согласованию с центральным уполномоченным органом по бюджетному планированию.».</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по истечении десяти календарных дней после дня его первого официального опубликования.</w:t>
      </w:r>
    </w:p>
    <w:bookmarkEnd w:id="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