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c5e6" w14:textId="a7cc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и организации, уполномоченных на обращение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2015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государственными органами, уполномоченными на обращение в Суд Евразийского экономического союза (далее - Суд Союза) от имени Республики Казахстан с заявлением о: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рассмотрении спора, возникающего по вопросам реализации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международных договоров в рамках Евразийского экономического союза (далее — Союз) и решений органов Союза, являются министерства иностранных дел, промышленности и строительства, транспорта, национальной экономики, торговли и интеграции, юстиции и финансов Республики Казахстан, а также Агентство по защите и развитию конкуренции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разъяснении положений Договора, международных договоров в рамках Союза и решений органов Союза, являются Генеральная прокуратура Республики Казахстан, министерства иностранных дел, промышленности и строительства, транспорта, национальной экономики, торговли и интеграции, юстиции Республики Казахстан, а также Агентство по защите и развитию конкуренции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указами Президента РК от 27.02.2021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Обращения государственных органов в Суд Союза направляются в порядке, определяемом Правилами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утвержденными Указом Президента Республики Казахстан от 12 августа 2010 года № 1037.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Указ дополнен подпункутом 1-1 в соответствии с Указом Президента РК от 27.02.2021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Национальная палата предпринимателей Республики Казахстан в качестве уполномоченной организации в пределах своих функций, предусмотренных законодательными актами Республики Казахстан, может обращаться с заявлением в Суд Союза с целью представления, защиты прав и законных интересов субъектов предпринимательства в установленном законодательством порядке.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Суд Союза о принятом решении.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