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e5a2" w14:textId="5d2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Исламской Республикой Иран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2015 года № 37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Исламской Республикой Иран о передаче осужденных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Даулбаева Асхата Кайзуллаевича подписать от имени Республики Казахстан Соглашение между Республикой Казахстан и Исламской Республикой Иран о передаче осужденных лиц,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2015 года № 37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Исламской Республикой Иран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 Преамбула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Исламская Республика Иран, именуемые в дальнейшем «Договаривающимися 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двусторонними интересами по усилению эффективного сотрудничества в области уголовного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национального суверенитета, территориальной целостности и невмешательства во внутренние дела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нижеследующем,</w:t>
      </w:r>
    </w:p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Понятия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Значение терминов, используемых в настоящем Соглашении,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«Государство вынесения приговора» означает государство, суды которого вынесли приговор о тюремном заключении или ином виде лишения свободы в отношении лица, которое может быть или уже передано;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«Государство исполнения приговора» означает государство, которое исполняет на своей территории приговор о тюремном заключении или ином виде лишения свободы, вынесенный в отношении лица, являющегося его гражданином;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«осужденное лицо» означает лицо, которое осуждено по приговору, вынесенному судами одной из Договаривающихся Сторон, к тюремному заключению или лишению свободы за совершение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«близкие родственники» означает круг лиц, определенный национальным законодательством государства, гражданином которого является осужденное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е. «компетентные органы одной из Договаривающихся Сторон» - органы, которые в соответствии с национальным законодательством Договаривающихся Сторон различным способом вовлечены в процесс передачи осужденных лиц.</w:t>
      </w:r>
    </w:p>
    <w:bookmarkEnd w:id="6"/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настоящему Соглашению любая из Договаривающихся Сторон может передать Государству исполнения приговора лиц, осужденных к лишению свободы на территории Государства вынесения приговора, для отбывания оставшегося периода своих наказаний.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Условия передачи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может быть передано только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если это лицо является гражданином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если согласно национальному законодательству Государства вынесения приговора приговор является окончательным и вступил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если оставшийся срок отбытия наказания по приговору свыше шести месяцев на момент получения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d. если осужденное лицо согласно на свою передачу либо передача запрашивается его близкими родственниками или законным представителем в силу его физического или психического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если действие, по которому вынесен приговор, является преступлением в соответствии с национальным законодательством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f. если Государство вынесения приговора и Государство исполнения приговора согласны с передачей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g. если не продолжается расследование, судебное разбирательство или иные процессуальные действия в отношении осужденного лица в Государстве вынесения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Һ. если осужденное лицо осуждено не за воинское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если возмещен материальный ущерб, причиненный преступлением.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Договаривающиеся Стороны могут согласиться на передачу осужденных лиц, у которых оставшийся срок отбытия наказания менее 6 месяцев, или если материальный ущерб, причиненный преступлением, возмещен не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осужденного лица не производится,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наказание не может быть исполнено на территории Государства исполнения приговора вследствие истечения срока давности в соответствии с его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Государством вынесения приговора надлежащим образом не выполнены требования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это может нанести ущерб суверенитету, общественному порядку или противоречит фундаментальным принципам законодательства и/или иным другим существенным интересам одной из Договаривающихся Сторон.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Требуемые документы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исполнения приговора должно предоставить Государству вынесения приговора следующую информацию относительно исполнения приговора: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если осужденное лицо совершило побег из-под стражи до завершения исполнения приговора на территории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если Государство вынесения приговора запрашивает специальную информацию о статусе осужденного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вынесения приговора информирует осужденное лицо в письменной форме о любых действиях, предпринятых любой из Договаривающихся Сторон в соответствии с настоящим Соглашением по запросу о передаче. </w:t>
      </w:r>
    </w:p>
    <w:bookmarkEnd w:id="11"/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обмениваются информацией об осужденных лицах, являющихся их гражданами.</w:t>
      </w:r>
    </w:p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 о передаче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запрашивается передача осужденного лица, Государство вынесения приговора направляет следующие документы Государству исполнения приговора, если иное не согласовано Договаривающимися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сведения о личности осужденного лица (фамилия, имя, отчество (если имеется), дата и место рождения);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документы о гражданстве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текст статей Уголовного кодекса, на основании которого лицо осуждено;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ходатайство осужденного лица о передаче либо его законного представителя или близких родственников согласно подпункту d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e. копии приговора и документов о его вступлении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f. заверенные Государством вынесения приговора документы об отбытой части наказания, периоде содержания под стражей в ходе досудебного разбирательства и помиловании, амнистии, смягчении условий приговора и оставшемся периоде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g. сведения о состоянии физического и психического здоровья осужденного лица. </w:t>
      </w:r>
    </w:p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Согласие на передачу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вынесения приговора должно удостовериться, что согласие, указанное в подпункте d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было дано добровольно и с полным осознанием его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исполнения приговора вправе удостовериться через своего консула или по согласованию через иных уполномоченных лиц о даче такого согласия Государству вынесения приговора. </w:t>
      </w:r>
    </w:p>
    <w:bookmarkEnd w:id="15"/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Ответ на запрос о передаче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Запрашиваемая Договаривающаяся Сторона в месячный срок после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принимает решение о согласии или отказе в передаче и уведомляет осужденное лицо, его законного представителя или близких родственников и Государство вынесения приговора о своем решении в письменной форме.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Время, место и условия передачи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договариваются о месте, дате и условиях передачи осужденного лица.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Расходы по передаче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расходы, связанные с передачей осужденного лица с момента его передачи в Государство исполнения приговора, несет Государство исполнения приговора.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 после передачи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исполнения приговора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незамедлительно продолжить исполнение приговора на основании указания своего компетентного органа;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через судебную процедуру заменить на наказание, предусмотренное национальным законодательством Государства исполнения приговора за подобное преступление, аналогичное наказанию, назначенному в Государстве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приговора, по запросу, обязуется информировать Государство вынесения приговора перед передачей осужденного лица, какой из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процедур оно будет следовать.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приговора осуществляется в соответствии с национальным законодательством Государства исполнения приговора и только это Государство компетентно принимать все необходимые решения в отношении осужденного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продолжения исполнения приговора Государство исполнения приговора ограничено правовой нормой и сроком наказания, определенным Государством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приговор по своей форме или срокам несовместим с национальным законодательством Государства исполнения приговора или если этого требует его национальное законодательство, то это Государство может через свой компетентный орган адаптировать приговор к наказанию или мерам, предусмотренным своим национальным законодательством за аналогичное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изменения приговора Государство исполнения приговора применяет свои собственные процедуры. При изменении приговора Государство исполнения приговора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a. не заменять наказание в виде лишения свободы денежным штрафом;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b. вычесть весь срок лишения свободы, отбытый осужденным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c. не ухудшать наказание, назначенное в отношении осужденного лица, и не ограничивать его минимальным сроком наказания, которое может быть предусмотрено национальным законодательством Государства исполнения приговора за совершенное преступление или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процедура изменения приговора осуществляется после передачи осужденного лица, Государство исполнения приговора содержит данное лицо под стражей или иным образом, обеспечивающим его нахождение в Государстве исполнения приговора до завершения этой процедуры. </w:t>
      </w:r>
    </w:p>
    <w:bookmarkEnd w:id="20"/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 и смягчение наказания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Договаривающихся Сторон может в соответствии со своим национальным законодательством помиловать, амнистировать или смягчить наказание, назначенное в отношении осужденного лица.</w:t>
      </w:r>
    </w:p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Пересмотр приговора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Государство вынесения приговора имеет право пересмотреть приговор, вынесенный в отношении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Заверенная копия судебных решений Государства вынесения приговора, которыми отменен или изменен приговор, и другие необходимые документы незамедлительно направляются компетентному органу Государства исполнения приговора, который решает вопрос об исполнении такого решения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Транзит из третьего государства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из Договаривающихся Сторон по запросу другой Договаривающейся Стороны оказывает содействие в транзите осужденного лица со своей территории в третье государство или из третьего государства на территорию другой Договаривающейся Стороны на основании Соглашения между другой Доваривающейся Стороной и третьим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транзитной перевозкой, несет Договаривающаяся Сторона, обратившаяся с запросом о такой перевозке.</w:t>
      </w:r>
    </w:p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Обратное действие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также применимы к приговорам, вынесенным судами любой из Договаривающихся Сторон до его вступления в силу.</w:t>
      </w:r>
    </w:p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Порядок сношений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Сношения между Генеральной прокуратурой Республики Казахстан с одной стороны и Министерством юстиции Исламской Республики Иран с другой стороны осуществляются по дипломатическим каналам.</w:t>
      </w:r>
    </w:p>
    <w:bookmarkStart w:name="z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Запросы о передаче и сопровождающие документы должны быть переведены на язык запрашиваемой Договаривающейся Стороны или на английский язык.</w:t>
      </w:r>
    </w:p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по толкованию и применению настоящего Соглашения разрешаются по дипломатическим каналам путем проведения консультаций или переговоров между компетентными органами Договаривающихся Сторон.</w:t>
      </w:r>
    </w:p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Договаривающихся Сторон в настоящее Соглашение могут быть внесены изменения в письменной форме. Любое изменение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Действие Соглашения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письменного уведомления о выполнении Договаривающимися Сторонами всех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со дня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запросы о передаче, направленные в течение периода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«_____» _______________ 201__ года, соответствующее __________________________ Иранского календаря, в двух экземплярах, каждый на казахском, персидском и английском языках, причем все тексты являются аутентичными и в случае возникновения разногласий при толковании положений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Иран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