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4635" w14:textId="44b4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2015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25-1, 25-2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Первый заместитель Секретаря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Заместитель Секретаря Совета Безопасности";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названным Указом: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29-1, 29-2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Первый заместитель Секретаря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Заместитель Секретаря Совета Безопасности";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Указом Президента РК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Администрации Президента Республики Казахстан и Правительству Республики Казахстан принять необходимые меры по реализации настоящего Указа.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